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computer is loading it might say that it's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yellow cheep chandelier is just a ________ for the new expensive one coming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exterminator said he would _________ the ant infestation.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doctor ________d me Allegra for my allergies.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diner was _______ enough that I liked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handle very economically or stingily is this word's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Betty’s team ______ first place at her baking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television show the character Erika was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Lexy tried to act like hilarious Fiona, but she couldn't Fiona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youtubers are _________ figures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aunt and uncle always say they were the ________ duo in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Xavier was ________ talking in front of the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came came to the movie five minutes late since we knew there was going to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Jeremy _______d over his notes instead of reading them carefully as he should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Darcy was very __________d when she got a bad grade on the homework she worked so hard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Melody's family gave their Christmas gifts __________ly this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very sad people could consider their life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Kim's school president speech she has _______ respect for the facility because of how hard they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Seth’s mom wanted _________ after her wallet was stolen.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their argument Jenny and Marc only exchange very _____ looks.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Assessment</dc:title>
  <dcterms:created xsi:type="dcterms:W3CDTF">2021-10-11T17:27:59Z</dcterms:created>
  <dcterms:modified xsi:type="dcterms:W3CDTF">2021-10-11T17:27:59Z</dcterms:modified>
</cp:coreProperties>
</file>