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SENATE    </w:t>
      </w:r>
      <w:r>
        <w:t xml:space="preserve">   REPUBLICAN    </w:t>
      </w:r>
      <w:r>
        <w:t xml:space="preserve">   POLITICAL PARTY    </w:t>
      </w:r>
      <w:r>
        <w:t xml:space="preserve">   LEGISLATIVE    </w:t>
      </w:r>
      <w:r>
        <w:t xml:space="preserve">   JUDICIAL    </w:t>
      </w:r>
      <w:r>
        <w:t xml:space="preserve">   HOUSE OF REPRESENTATIVES    </w:t>
      </w:r>
      <w:r>
        <w:t xml:space="preserve">   GOVERNMENT    </w:t>
      </w:r>
      <w:r>
        <w:t xml:space="preserve">   EXECUTIVE    </w:t>
      </w:r>
      <w:r>
        <w:t xml:space="preserve">   DEMOCRAT    </w:t>
      </w:r>
      <w:r>
        <w:t xml:space="preserve">   CONSTITUTION    </w:t>
      </w:r>
      <w:r>
        <w:t xml:space="preserve">   CONGRESS    </w:t>
      </w:r>
      <w:r>
        <w:t xml:space="preserve">   BRANCHES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Assignment</dc:title>
  <dcterms:created xsi:type="dcterms:W3CDTF">2021-10-11T17:28:59Z</dcterms:created>
  <dcterms:modified xsi:type="dcterms:W3CDTF">2021-10-11T17:28:59Z</dcterms:modified>
</cp:coreProperties>
</file>