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Attack Regulars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couch    </w:t>
      </w:r>
      <w:r>
        <w:t xml:space="preserve">   hound    </w:t>
      </w:r>
      <w:r>
        <w:t xml:space="preserve">   found    </w:t>
      </w:r>
      <w:r>
        <w:t xml:space="preserve">   noun    </w:t>
      </w:r>
      <w:r>
        <w:t xml:space="preserve">   bliss    </w:t>
      </w:r>
      <w:r>
        <w:t xml:space="preserve">   bloom    </w:t>
      </w:r>
      <w:r>
        <w:t xml:space="preserve">   bleed    </w:t>
      </w:r>
      <w:r>
        <w:t xml:space="preserve">   block    </w:t>
      </w:r>
      <w:r>
        <w:t xml:space="preserve">   badge    </w:t>
      </w:r>
      <w:r>
        <w:t xml:space="preserve">   lodge    </w:t>
      </w:r>
      <w:r>
        <w:t xml:space="preserve">   hedge    </w:t>
      </w:r>
      <w:r>
        <w:t xml:space="preserve">   fudge    </w:t>
      </w:r>
      <w:r>
        <w:t xml:space="preserve">   grub    </w:t>
      </w:r>
      <w:r>
        <w:t xml:space="preserve">   greet    </w:t>
      </w:r>
      <w:r>
        <w:t xml:space="preserve">   grand    </w:t>
      </w:r>
      <w:r>
        <w:t xml:space="preserve">   groom    </w:t>
      </w:r>
      <w:r>
        <w:t xml:space="preserve">   proof    </w:t>
      </w:r>
      <w:r>
        <w:t xml:space="preserve">   prunes    </w:t>
      </w:r>
      <w:r>
        <w:t xml:space="preserve">   press    </w:t>
      </w:r>
      <w:r>
        <w:t xml:space="preserve">   pram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Attack Regulars</dc:title>
  <dcterms:created xsi:type="dcterms:W3CDTF">2021-10-11T17:27:29Z</dcterms:created>
  <dcterms:modified xsi:type="dcterms:W3CDTF">2021-10-11T17:27:29Z</dcterms:modified>
</cp:coreProperties>
</file>