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B-27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fruit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jigsaw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have these in the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past tense for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can blow with chewing gum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2 points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dill or sweet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B-27</dc:title>
  <dcterms:created xsi:type="dcterms:W3CDTF">2021-10-11T17:28:45Z</dcterms:created>
  <dcterms:modified xsi:type="dcterms:W3CDTF">2021-10-11T17:28:45Z</dcterms:modified>
</cp:coreProperties>
</file>