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Spelling BEE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ENDEAVOR    </w:t>
      </w:r>
      <w:r>
        <w:t xml:space="preserve">   DILEMMA    </w:t>
      </w:r>
      <w:r>
        <w:t xml:space="preserve">   DISTINCT    </w:t>
      </w:r>
      <w:r>
        <w:t xml:space="preserve">   DISAGREEMENT    </w:t>
      </w:r>
      <w:r>
        <w:t xml:space="preserve">   CRINGE    </w:t>
      </w:r>
      <w:r>
        <w:t xml:space="preserve">   COUNSEL    </w:t>
      </w:r>
      <w:r>
        <w:t xml:space="preserve">   COUNCIL    </w:t>
      </w:r>
      <w:r>
        <w:t xml:space="preserve">   CONVULSE    </w:t>
      </w:r>
      <w:r>
        <w:t xml:space="preserve">   CHARACTERISTIC    </w:t>
      </w:r>
      <w:r>
        <w:t xml:space="preserve">   CONSIDERATE    </w:t>
      </w:r>
      <w:r>
        <w:t xml:space="preserve">   CONSEQUENCE    </w:t>
      </w:r>
      <w:r>
        <w:t xml:space="preserve">   COLLABORATE    </w:t>
      </w:r>
      <w:r>
        <w:t xml:space="preserve">   COMPLAIN    </w:t>
      </w:r>
      <w:r>
        <w:t xml:space="preserve">   CLEANSE    </w:t>
      </w:r>
      <w:r>
        <w:t xml:space="preserve">   CATASTROPHE    </w:t>
      </w:r>
      <w:r>
        <w:t xml:space="preserve">   BUSTLE    </w:t>
      </w:r>
      <w:r>
        <w:t xml:space="preserve">   BRILLIANCE    </w:t>
      </w:r>
      <w:r>
        <w:t xml:space="preserve">   BELIEVE    </w:t>
      </w:r>
      <w:r>
        <w:t xml:space="preserve">   BEGRUDGE    </w:t>
      </w:r>
      <w:r>
        <w:t xml:space="preserve">   BEGUILE    </w:t>
      </w:r>
      <w:r>
        <w:t xml:space="preserve">   BEAUTIFUL    </w:t>
      </w:r>
      <w:r>
        <w:t xml:space="preserve">   AVALANCHE    </w:t>
      </w:r>
      <w:r>
        <w:t xml:space="preserve">   ANNUAL    </w:t>
      </w:r>
      <w:r>
        <w:t xml:space="preserve">   ALTERNATIVE    </w:t>
      </w:r>
      <w:r>
        <w:t xml:space="preserve">   ABOLISH    </w:t>
      </w:r>
      <w:r>
        <w:t xml:space="preserve">   ASTHMA    </w:t>
      </w:r>
      <w:r>
        <w:t xml:space="preserve">   ADOLESCENT    </w:t>
      </w:r>
      <w:r>
        <w:t xml:space="preserve">   ABBREVIATION    </w:t>
      </w:r>
      <w:r>
        <w:t xml:space="preserve">   ACQUAINTANCE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Spelling BEE</dc:title>
  <dcterms:created xsi:type="dcterms:W3CDTF">2021-10-11T17:28:20Z</dcterms:created>
  <dcterms:modified xsi:type="dcterms:W3CDTF">2021-10-11T17:28:20Z</dcterms:modified>
</cp:coreProperties>
</file>