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hub    </w:t>
      </w:r>
      <w:r>
        <w:t xml:space="preserve">   tub    </w:t>
      </w:r>
      <w:r>
        <w:t xml:space="preserve">   sub    </w:t>
      </w:r>
      <w:r>
        <w:t xml:space="preserve">   rub    </w:t>
      </w:r>
      <w:r>
        <w:t xml:space="preserve">   cub    </w:t>
      </w:r>
      <w:r>
        <w:t xml:space="preserve">   tug    </w:t>
      </w:r>
      <w:r>
        <w:t xml:space="preserve">   rug    </w:t>
      </w:r>
      <w:r>
        <w:t xml:space="preserve">   mug    </w:t>
      </w:r>
      <w:r>
        <w:t xml:space="preserve">   hug    </w:t>
      </w:r>
      <w:r>
        <w:t xml:space="preserve">   dug    </w:t>
      </w:r>
      <w:r>
        <w:t xml:space="preserve">   bug    </w:t>
      </w:r>
      <w:r>
        <w:t xml:space="preserve">   nun    </w:t>
      </w:r>
      <w:r>
        <w:t xml:space="preserve">   sun    </w:t>
      </w:r>
      <w:r>
        <w:t xml:space="preserve">   run    </w:t>
      </w:r>
      <w:r>
        <w:t xml:space="preserve">   gun    </w:t>
      </w:r>
      <w:r>
        <w:t xml:space="preserve">   fun    </w:t>
      </w:r>
      <w:r>
        <w:t xml:space="preserve">   bun    </w:t>
      </w:r>
      <w:r>
        <w:t xml:space="preserve">   log    </w:t>
      </w:r>
      <w:r>
        <w:t xml:space="preserve">   jog    </w:t>
      </w:r>
      <w:r>
        <w:t xml:space="preserve">   hog    </w:t>
      </w:r>
      <w:r>
        <w:t xml:space="preserve">   fog    </w:t>
      </w:r>
      <w:r>
        <w:t xml:space="preserve">   dog    </w:t>
      </w:r>
      <w:r>
        <w:t xml:space="preserve">   pot    </w:t>
      </w:r>
      <w:r>
        <w:t xml:space="preserve">   not    </w:t>
      </w:r>
      <w:r>
        <w:t xml:space="preserve">   hot    </w:t>
      </w:r>
      <w:r>
        <w:t xml:space="preserve">   dot    </w:t>
      </w:r>
      <w:r>
        <w:t xml:space="preserve">   got    </w:t>
      </w:r>
      <w:r>
        <w:t xml:space="preserve">   cot    </w:t>
      </w:r>
      <w:r>
        <w:t xml:space="preserve">   top    </w:t>
      </w:r>
      <w:r>
        <w:t xml:space="preserve">   pop    </w:t>
      </w:r>
      <w:r>
        <w:t xml:space="preserve">   mop    </w:t>
      </w:r>
      <w:r>
        <w:t xml:space="preserve">   hop    </w:t>
      </w:r>
      <w:r>
        <w:t xml:space="preserve">   cop    </w:t>
      </w:r>
      <w:r>
        <w:t xml:space="preserve">   kit    </w:t>
      </w:r>
      <w:r>
        <w:t xml:space="preserve">   pit    </w:t>
      </w:r>
      <w:r>
        <w:t xml:space="preserve">   sit    </w:t>
      </w:r>
      <w:r>
        <w:t xml:space="preserve">   hit    </w:t>
      </w:r>
      <w:r>
        <w:t xml:space="preserve">   fit    </w:t>
      </w:r>
      <w:r>
        <w:t xml:space="preserve">   bit    </w:t>
      </w:r>
      <w:r>
        <w:t xml:space="preserve">   tip    </w:t>
      </w:r>
      <w:r>
        <w:t xml:space="preserve">   sip    </w:t>
      </w:r>
      <w:r>
        <w:t xml:space="preserve">   rip    </w:t>
      </w:r>
      <w:r>
        <w:t xml:space="preserve">   lip    </w:t>
      </w:r>
      <w:r>
        <w:t xml:space="preserve">   hip    </w:t>
      </w:r>
      <w:r>
        <w:t xml:space="preserve">   dip    </w:t>
      </w:r>
      <w:r>
        <w:t xml:space="preserve">   wig    </w:t>
      </w:r>
      <w:r>
        <w:t xml:space="preserve">   pig    </w:t>
      </w:r>
      <w:r>
        <w:t xml:space="preserve">   fig    </w:t>
      </w:r>
      <w:r>
        <w:t xml:space="preserve">   dig    </w:t>
      </w:r>
      <w:r>
        <w:t xml:space="preserve">   big    </w:t>
      </w:r>
      <w:r>
        <w:t xml:space="preserve">   ten    </w:t>
      </w:r>
      <w:r>
        <w:t xml:space="preserve">   pen    </w:t>
      </w:r>
      <w:r>
        <w:t xml:space="preserve">   men    </w:t>
      </w:r>
      <w:r>
        <w:t xml:space="preserve">   hen    </w:t>
      </w:r>
      <w:r>
        <w:t xml:space="preserve">   den    </w:t>
      </w:r>
      <w:r>
        <w:t xml:space="preserve">   Ben    </w:t>
      </w:r>
      <w:r>
        <w:t xml:space="preserve">   wet    </w:t>
      </w:r>
      <w:r>
        <w:t xml:space="preserve">   set    </w:t>
      </w:r>
      <w:r>
        <w:t xml:space="preserve">   pet    </w:t>
      </w:r>
      <w:r>
        <w:t xml:space="preserve">   net    </w:t>
      </w:r>
      <w:r>
        <w:t xml:space="preserve">   jet    </w:t>
      </w:r>
      <w:r>
        <w:t xml:space="preserve">   get    </w:t>
      </w:r>
      <w:r>
        <w:t xml:space="preserve">   Ted    </w:t>
      </w:r>
      <w:r>
        <w:t xml:space="preserve">   red    </w:t>
      </w:r>
      <w:r>
        <w:t xml:space="preserve">   led    </w:t>
      </w:r>
      <w:r>
        <w:t xml:space="preserve">   fed    </w:t>
      </w:r>
      <w:r>
        <w:t xml:space="preserve">   bed    </w:t>
      </w:r>
      <w:r>
        <w:t xml:space="preserve">   sad    </w:t>
      </w:r>
      <w:r>
        <w:t xml:space="preserve">   pad    </w:t>
      </w:r>
      <w:r>
        <w:t xml:space="preserve">   mad    </w:t>
      </w:r>
      <w:r>
        <w:t xml:space="preserve">   lad    </w:t>
      </w:r>
      <w:r>
        <w:t xml:space="preserve">   dad    </w:t>
      </w:r>
      <w:r>
        <w:t xml:space="preserve">   bad    </w:t>
      </w:r>
      <w:r>
        <w:t xml:space="preserve">   tan    </w:t>
      </w:r>
      <w:r>
        <w:t xml:space="preserve">   ran    </w:t>
      </w:r>
      <w:r>
        <w:t xml:space="preserve">   pan    </w:t>
      </w:r>
      <w:r>
        <w:t xml:space="preserve">   man    </w:t>
      </w:r>
      <w:r>
        <w:t xml:space="preserve">   fan    </w:t>
      </w:r>
      <w:r>
        <w:t xml:space="preserve">   can    </w:t>
      </w:r>
      <w:r>
        <w:t xml:space="preserve">   sat    </w:t>
      </w:r>
      <w:r>
        <w:t xml:space="preserve">   rat    </w:t>
      </w:r>
      <w:r>
        <w:t xml:space="preserve">   hat    </w:t>
      </w:r>
      <w:r>
        <w:t xml:space="preserve">   fat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</dc:title>
  <dcterms:created xsi:type="dcterms:W3CDTF">2021-10-11T17:28:38Z</dcterms:created>
  <dcterms:modified xsi:type="dcterms:W3CDTF">2021-10-11T17:28:38Z</dcterms:modified>
</cp:coreProperties>
</file>