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Bee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salesclerk    </w:t>
      </w:r>
      <w:r>
        <w:t xml:space="preserve">   shrewd    </w:t>
      </w:r>
      <w:r>
        <w:t xml:space="preserve">   despair    </w:t>
      </w:r>
      <w:r>
        <w:t xml:space="preserve">   relics    </w:t>
      </w:r>
      <w:r>
        <w:t xml:space="preserve">   jerkily    </w:t>
      </w:r>
      <w:r>
        <w:t xml:space="preserve">   mulch    </w:t>
      </w:r>
      <w:r>
        <w:t xml:space="preserve">   pored    </w:t>
      </w:r>
      <w:r>
        <w:t xml:space="preserve">   guidance    </w:t>
      </w:r>
      <w:r>
        <w:t xml:space="preserve">   locusts    </w:t>
      </w:r>
      <w:r>
        <w:t xml:space="preserve">   eliminate    </w:t>
      </w:r>
      <w:r>
        <w:t xml:space="preserve">   solution    </w:t>
      </w:r>
      <w:r>
        <w:t xml:space="preserve">   tempting    </w:t>
      </w:r>
      <w:r>
        <w:t xml:space="preserve">   distorted    </w:t>
      </w:r>
      <w:r>
        <w:t xml:space="preserve">   scratched    </w:t>
      </w:r>
      <w:r>
        <w:t xml:space="preserve">   briefing    </w:t>
      </w:r>
      <w:r>
        <w:t xml:space="preserve">   shivery    </w:t>
      </w:r>
      <w:r>
        <w:t xml:space="preserve">   tireless    </w:t>
      </w:r>
      <w:r>
        <w:t xml:space="preserve">   clumsy    </w:t>
      </w:r>
      <w:r>
        <w:t xml:space="preserve">   forest    </w:t>
      </w:r>
      <w:r>
        <w:t xml:space="preserve">   family    </w:t>
      </w:r>
      <w:r>
        <w:t xml:space="preserve">   artistic    </w:t>
      </w:r>
      <w:r>
        <w:t xml:space="preserve">   angles    </w:t>
      </w:r>
      <w:r>
        <w:t xml:space="preserve">   groan    </w:t>
      </w:r>
      <w:r>
        <w:t xml:space="preserve">   Fiji    </w:t>
      </w:r>
      <w:r>
        <w:t xml:space="preserve">   wry    </w:t>
      </w:r>
      <w:r>
        <w:t xml:space="preserve">   shiny    </w:t>
      </w:r>
      <w:r>
        <w:t xml:space="preserve">   purr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1</dc:title>
  <dcterms:created xsi:type="dcterms:W3CDTF">2021-10-11T17:28:22Z</dcterms:created>
  <dcterms:modified xsi:type="dcterms:W3CDTF">2021-10-11T17:28:22Z</dcterms:modified>
</cp:coreProperties>
</file>