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Bee 2017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conspicuous    </w:t>
      </w:r>
      <w:r>
        <w:t xml:space="preserve">   propaganda    </w:t>
      </w:r>
      <w:r>
        <w:t xml:space="preserve">   voluminous    </w:t>
      </w:r>
      <w:r>
        <w:t xml:space="preserve">   atrocity    </w:t>
      </w:r>
      <w:r>
        <w:t xml:space="preserve">   conundrum    </w:t>
      </w:r>
      <w:r>
        <w:t xml:space="preserve">   intimation    </w:t>
      </w:r>
      <w:r>
        <w:t xml:space="preserve">   strenuous    </w:t>
      </w:r>
      <w:r>
        <w:t xml:space="preserve">   piteously    </w:t>
      </w:r>
      <w:r>
        <w:t xml:space="preserve">   taxidermy    </w:t>
      </w:r>
      <w:r>
        <w:t xml:space="preserve">   monomania    </w:t>
      </w:r>
      <w:r>
        <w:t xml:space="preserve">   boroughs    </w:t>
      </w:r>
      <w:r>
        <w:t xml:space="preserve">   malign    </w:t>
      </w:r>
      <w:r>
        <w:t xml:space="preserve">   Sherpa    </w:t>
      </w:r>
      <w:r>
        <w:t xml:space="preserve">   crampon    </w:t>
      </w:r>
      <w:r>
        <w:t xml:space="preserve">   mandible    </w:t>
      </w:r>
      <w:r>
        <w:t xml:space="preserve">   brigands    </w:t>
      </w:r>
      <w:r>
        <w:t xml:space="preserve">   anecdote    </w:t>
      </w:r>
      <w:r>
        <w:t xml:space="preserve">   gargoyle    </w:t>
      </w:r>
      <w:r>
        <w:t xml:space="preserve">   dragoons    </w:t>
      </w:r>
      <w:r>
        <w:t xml:space="preserve">   proviso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2017 #1</dc:title>
  <dcterms:created xsi:type="dcterms:W3CDTF">2021-10-11T17:28:02Z</dcterms:created>
  <dcterms:modified xsi:type="dcterms:W3CDTF">2021-10-11T17:28:02Z</dcterms:modified>
</cp:coreProperties>
</file>