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Bee 2018 5th Grade ONLY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undesirable    </w:t>
      </w:r>
      <w:r>
        <w:t xml:space="preserve">   disguise    </w:t>
      </w:r>
      <w:r>
        <w:t xml:space="preserve">   survival    </w:t>
      </w:r>
      <w:r>
        <w:t xml:space="preserve">   decent    </w:t>
      </w:r>
      <w:r>
        <w:t xml:space="preserve">   plantations    </w:t>
      </w:r>
      <w:r>
        <w:t xml:space="preserve">   energetic    </w:t>
      </w:r>
      <w:r>
        <w:t xml:space="preserve">   receptions    </w:t>
      </w:r>
      <w:r>
        <w:t xml:space="preserve">   neglected    </w:t>
      </w:r>
      <w:r>
        <w:t xml:space="preserve">   pastures    </w:t>
      </w:r>
      <w:r>
        <w:t xml:space="preserve">   grocery    </w:t>
      </w:r>
      <w:r>
        <w:t xml:space="preserve">   spinster    </w:t>
      </w:r>
      <w:r>
        <w:t xml:space="preserve">   diagram    </w:t>
      </w:r>
      <w:r>
        <w:t xml:space="preserve">   unison    </w:t>
      </w:r>
      <w:r>
        <w:t xml:space="preserve">   salvation    </w:t>
      </w:r>
      <w:r>
        <w:t xml:space="preserve">   breakfast    </w:t>
      </w:r>
      <w:r>
        <w:t xml:space="preserve">   Venice    </w:t>
      </w:r>
      <w:r>
        <w:t xml:space="preserve">   expensive    </w:t>
      </w:r>
      <w:r>
        <w:t xml:space="preserve">   valuables    </w:t>
      </w:r>
      <w:r>
        <w:t xml:space="preserve">   slobbery    </w:t>
      </w:r>
      <w:r>
        <w:t xml:space="preserve">   intersect    </w:t>
      </w:r>
      <w:r>
        <w:t xml:space="preserve">   manure    </w:t>
      </w:r>
      <w:r>
        <w:t xml:space="preserve">   severely    </w:t>
      </w:r>
      <w:r>
        <w:t xml:space="preserve">   strident    </w:t>
      </w:r>
      <w:r>
        <w:t xml:space="preserve">   clambering    </w:t>
      </w:r>
      <w:r>
        <w:t xml:space="preserve">   Bollywood    </w:t>
      </w:r>
      <w:r>
        <w:t xml:space="preserve">   sullen    </w:t>
      </w:r>
      <w:r>
        <w:t xml:space="preserve">   custody    </w:t>
      </w:r>
      <w:r>
        <w:t xml:space="preserve">   Norse    </w:t>
      </w:r>
      <w:r>
        <w:t xml:space="preserve">   superb    </w:t>
      </w:r>
      <w:r>
        <w:t xml:space="preserve">   abroad    </w:t>
      </w:r>
      <w:r>
        <w:t xml:space="preserve">   cinders    </w:t>
      </w:r>
      <w:r>
        <w:t xml:space="preserve">   amusing    </w:t>
      </w:r>
      <w:r>
        <w:t xml:space="preserve">   protested    </w:t>
      </w:r>
      <w:r>
        <w:t xml:space="preserve">   newlyweds    </w:t>
      </w:r>
      <w:r>
        <w:t xml:space="preserve">   engraved    </w:t>
      </w:r>
      <w:r>
        <w:t xml:space="preserve">   temple    </w:t>
      </w:r>
      <w:r>
        <w:t xml:space="preserve">   Icelandic    </w:t>
      </w:r>
      <w:r>
        <w:t xml:space="preserve">   craggy    </w:t>
      </w:r>
      <w:r>
        <w:t xml:space="preserve">   canal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Bee 2018 5th Grade ONLY</dc:title>
  <dcterms:created xsi:type="dcterms:W3CDTF">2021-10-11T17:28:07Z</dcterms:created>
  <dcterms:modified xsi:type="dcterms:W3CDTF">2021-10-11T17:28:07Z</dcterms:modified>
</cp:coreProperties>
</file>