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2018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Boroughs    </w:t>
      </w:r>
      <w:r>
        <w:t xml:space="preserve">   Malign    </w:t>
      </w:r>
      <w:r>
        <w:t xml:space="preserve">   Sherpa    </w:t>
      </w:r>
      <w:r>
        <w:t xml:space="preserve">   Crampon    </w:t>
      </w:r>
      <w:r>
        <w:t xml:space="preserve">   Mandible    </w:t>
      </w:r>
      <w:r>
        <w:t xml:space="preserve">   Brigands    </w:t>
      </w:r>
      <w:r>
        <w:t xml:space="preserve">   Anecdote    </w:t>
      </w:r>
      <w:r>
        <w:t xml:space="preserve">   Gargoyle    </w:t>
      </w:r>
      <w:r>
        <w:t xml:space="preserve">   Dragoons    </w:t>
      </w:r>
      <w:r>
        <w:t xml:space="preserve">   Proviso    </w:t>
      </w:r>
      <w:r>
        <w:t xml:space="preserve">   Pièce de résistance    </w:t>
      </w:r>
      <w:r>
        <w:t xml:space="preserve">   Monsieur    </w:t>
      </w:r>
      <w:r>
        <w:t xml:space="preserve">   Entrepreneurs    </w:t>
      </w:r>
      <w:r>
        <w:t xml:space="preserve">   Methuselah    </w:t>
      </w:r>
      <w:r>
        <w:t xml:space="preserve">   Claustrophobic    </w:t>
      </w:r>
      <w:r>
        <w:t xml:space="preserve">   Merengue    </w:t>
      </w:r>
      <w:r>
        <w:t xml:space="preserve">   Vociferous    </w:t>
      </w:r>
      <w:r>
        <w:t xml:space="preserve">   Generalissimo    </w:t>
      </w:r>
      <w:r>
        <w:t xml:space="preserve">   Truculent    </w:t>
      </w:r>
      <w:r>
        <w:t xml:space="preserve">   Reservoir    </w:t>
      </w:r>
      <w:r>
        <w:t xml:space="preserve">   Fluorescent    </w:t>
      </w:r>
      <w:r>
        <w:t xml:space="preserve">   Azalea    </w:t>
      </w:r>
      <w:r>
        <w:t xml:space="preserve">   Tribulations    </w:t>
      </w:r>
      <w:r>
        <w:t xml:space="preserve">   Ricochet    </w:t>
      </w:r>
      <w:r>
        <w:t xml:space="preserve">   Incessant    </w:t>
      </w:r>
      <w:r>
        <w:t xml:space="preserve">   Commendable    </w:t>
      </w:r>
      <w:r>
        <w:t xml:space="preserve">   Stevedores    </w:t>
      </w:r>
      <w:r>
        <w:t xml:space="preserve">   Contagious    </w:t>
      </w:r>
      <w:r>
        <w:t xml:space="preserve">   Impeccable    </w:t>
      </w:r>
      <w:r>
        <w:t xml:space="preserve">   Repugnance    </w:t>
      </w:r>
      <w:r>
        <w:t xml:space="preserve">   Tapirs    </w:t>
      </w:r>
      <w:r>
        <w:t xml:space="preserve">   Linoleum    </w:t>
      </w:r>
      <w:r>
        <w:t xml:space="preserve">   Boisterously    </w:t>
      </w:r>
      <w:r>
        <w:t xml:space="preserve">   Sinewy    </w:t>
      </w:r>
      <w:r>
        <w:t xml:space="preserve">   Conspiracy    </w:t>
      </w:r>
      <w:r>
        <w:t xml:space="preserve">   Flabbergasted    </w:t>
      </w:r>
      <w:r>
        <w:t xml:space="preserve">   Peroxide    </w:t>
      </w:r>
      <w:r>
        <w:t xml:space="preserve">   Cordial    </w:t>
      </w:r>
      <w:r>
        <w:t xml:space="preserve">   Callous    </w:t>
      </w:r>
      <w:r>
        <w:t xml:space="preserve">   Heralded    </w:t>
      </w:r>
      <w:r>
        <w:t xml:space="preserve">   Hoarsely    </w:t>
      </w:r>
      <w:r>
        <w:t xml:space="preserve">   Opponent    </w:t>
      </w:r>
      <w:r>
        <w:t xml:space="preserve">   Undesirable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2018 Word Search</dc:title>
  <dcterms:created xsi:type="dcterms:W3CDTF">2021-10-11T17:28:10Z</dcterms:created>
  <dcterms:modified xsi:type="dcterms:W3CDTF">2021-10-11T17:28:10Z</dcterms:modified>
</cp:coreProperties>
</file>