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distance    </w:t>
      </w:r>
      <w:r>
        <w:t xml:space="preserve">   fault    </w:t>
      </w:r>
      <w:r>
        <w:t xml:space="preserve">   colonists    </w:t>
      </w:r>
      <w:r>
        <w:t xml:space="preserve">   prudence    </w:t>
      </w:r>
      <w:r>
        <w:t xml:space="preserve">   assembly    </w:t>
      </w:r>
      <w:r>
        <w:t xml:space="preserve">   sheriff    </w:t>
      </w:r>
      <w:r>
        <w:t xml:space="preserve">   tarry    </w:t>
      </w:r>
      <w:r>
        <w:t xml:space="preserve">   entity    </w:t>
      </w:r>
      <w:r>
        <w:t xml:space="preserve">   archives    </w:t>
      </w:r>
      <w:r>
        <w:t xml:space="preserve">   commotion    </w:t>
      </w:r>
      <w:r>
        <w:t xml:space="preserve">   vacancy    </w:t>
      </w:r>
      <w:r>
        <w:t xml:space="preserve">   batboxing    </w:t>
      </w:r>
      <w:r>
        <w:t xml:space="preserve">   mutate    </w:t>
      </w:r>
      <w:r>
        <w:t xml:space="preserve">   commonplace    </w:t>
      </w:r>
      <w:r>
        <w:t xml:space="preserve">   gingerbread    </w:t>
      </w:r>
      <w:r>
        <w:t xml:space="preserve">   dispute    </w:t>
      </w:r>
      <w:r>
        <w:t xml:space="preserve">   episode    </w:t>
      </w:r>
      <w:r>
        <w:t xml:space="preserve">   confection    </w:t>
      </w:r>
      <w:r>
        <w:t xml:space="preserve">   autographs    </w:t>
      </w:r>
      <w:r>
        <w:t xml:space="preserve">   petite    </w:t>
      </w:r>
      <w:r>
        <w:t xml:space="preserve">  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2019</dc:title>
  <dcterms:created xsi:type="dcterms:W3CDTF">2021-10-11T17:28:55Z</dcterms:created>
  <dcterms:modified xsi:type="dcterms:W3CDTF">2021-10-11T17:28:55Z</dcterms:modified>
</cp:coreProperties>
</file>