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Bee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BEAM    </w:t>
      </w:r>
      <w:r>
        <w:t xml:space="preserve">   CREW    </w:t>
      </w:r>
      <w:r>
        <w:t xml:space="preserve">   CRATE    </w:t>
      </w:r>
      <w:r>
        <w:t xml:space="preserve">   HOTEL    </w:t>
      </w:r>
      <w:r>
        <w:t xml:space="preserve">   STRAY    </w:t>
      </w:r>
      <w:r>
        <w:t xml:space="preserve">   GALLOP    </w:t>
      </w:r>
      <w:r>
        <w:t xml:space="preserve">   DINOSAUR    </w:t>
      </w:r>
      <w:r>
        <w:t xml:space="preserve">   ANCIENT    </w:t>
      </w:r>
      <w:r>
        <w:t xml:space="preserve">   TAPESTRY    </w:t>
      </w:r>
      <w:r>
        <w:t xml:space="preserve">   DELIVERY    </w:t>
      </w:r>
      <w:r>
        <w:t xml:space="preserve">   ATTAGIRL    </w:t>
      </w:r>
      <w:r>
        <w:t xml:space="preserve">   SALAMANDERS    </w:t>
      </w:r>
      <w:r>
        <w:t xml:space="preserve">   USUAL    </w:t>
      </w:r>
      <w:r>
        <w:t xml:space="preserve">   CHALLENGE    </w:t>
      </w:r>
      <w:r>
        <w:t xml:space="preserve">   CAHOOTS    </w:t>
      </w:r>
      <w:r>
        <w:t xml:space="preserve">   OOZING    </w:t>
      </w:r>
      <w:r>
        <w:t xml:space="preserve">   MARS    </w:t>
      </w:r>
      <w:r>
        <w:t xml:space="preserve">   PELICAN    </w:t>
      </w:r>
      <w:r>
        <w:t xml:space="preserve">   DRASTIC    </w:t>
      </w:r>
      <w:r>
        <w:t xml:space="preserve">   YOGA    </w:t>
      </w:r>
      <w:r>
        <w:t xml:space="preserve">   BURLAP    </w:t>
      </w:r>
      <w:r>
        <w:t xml:space="preserve">   BLAZER    </w:t>
      </w:r>
      <w:r>
        <w:t xml:space="preserve">   TROMBONE    </w:t>
      </w:r>
      <w:r>
        <w:t xml:space="preserve">   TREMBLING    </w:t>
      </w:r>
      <w:r>
        <w:t xml:space="preserve">   CALMED    </w:t>
      </w:r>
      <w:r>
        <w:t xml:space="preserve">   POLICE    </w:t>
      </w:r>
      <w:r>
        <w:t xml:space="preserve">   CERTAIN    </w:t>
      </w:r>
      <w:r>
        <w:t xml:space="preserve">   BAROGRAPH    </w:t>
      </w:r>
      <w:r>
        <w:t xml:space="preserve">   CHARRED    </w:t>
      </w:r>
      <w:r>
        <w:t xml:space="preserve">   PAKISTAN    </w:t>
      </w:r>
      <w:r>
        <w:t xml:space="preserve">   PRESSURE    </w:t>
      </w:r>
      <w:r>
        <w:t xml:space="preserve">   SURMISED    </w:t>
      </w:r>
      <w:r>
        <w:t xml:space="preserve">   TEAK    </w:t>
      </w:r>
      <w:r>
        <w:t xml:space="preserve">   TRANSIT    </w:t>
      </w:r>
      <w:r>
        <w:t xml:space="preserve">   CANNONADE    </w:t>
      </w:r>
      <w:r>
        <w:t xml:space="preserve">   APPETITE    </w:t>
      </w:r>
      <w:r>
        <w:t xml:space="preserve">   LUGGAGE    </w:t>
      </w:r>
      <w:r>
        <w:t xml:space="preserve">   RAMPARTS    </w:t>
      </w:r>
      <w:r>
        <w:t xml:space="preserve">   VINYL    </w:t>
      </w:r>
      <w:r>
        <w:t xml:space="preserve">   ANEMOMETERS    </w:t>
      </w:r>
      <w:r>
        <w:t xml:space="preserve">   DAINTY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2020</dc:title>
  <dcterms:created xsi:type="dcterms:W3CDTF">2021-10-11T17:29:00Z</dcterms:created>
  <dcterms:modified xsi:type="dcterms:W3CDTF">2021-10-11T17:29:00Z</dcterms:modified>
</cp:coreProperties>
</file>