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2020 - 2021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goofy    </w:t>
      </w:r>
      <w:r>
        <w:t xml:space="preserve">   vital    </w:t>
      </w:r>
      <w:r>
        <w:t xml:space="preserve">   slither    </w:t>
      </w:r>
      <w:r>
        <w:t xml:space="preserve">   purple    </w:t>
      </w:r>
      <w:r>
        <w:t xml:space="preserve">   sizzle    </w:t>
      </w:r>
      <w:r>
        <w:t xml:space="preserve">   shambles    </w:t>
      </w:r>
      <w:r>
        <w:t xml:space="preserve">   felt    </w:t>
      </w:r>
      <w:r>
        <w:t xml:space="preserve">   sidekick    </w:t>
      </w:r>
      <w:r>
        <w:t xml:space="preserve">   stared    </w:t>
      </w:r>
      <w:r>
        <w:t xml:space="preserve">   cost    </w:t>
      </w:r>
      <w:r>
        <w:t xml:space="preserve">   awe    </w:t>
      </w:r>
      <w:r>
        <w:t xml:space="preserve">   princess    </w:t>
      </w:r>
      <w:r>
        <w:t xml:space="preserve">   whine    </w:t>
      </w:r>
      <w:r>
        <w:t xml:space="preserve">   double    </w:t>
      </w:r>
      <w:r>
        <w:t xml:space="preserve">   laptop    </w:t>
      </w:r>
      <w:r>
        <w:t xml:space="preserve">   chess    </w:t>
      </w:r>
      <w:r>
        <w:t xml:space="preserve">   couch    </w:t>
      </w:r>
      <w:r>
        <w:t xml:space="preserve">   scorch    </w:t>
      </w:r>
      <w:r>
        <w:t xml:space="preserve">   shade    </w:t>
      </w:r>
      <w:r>
        <w:t xml:space="preserve">   damp    </w:t>
      </w:r>
      <w:r>
        <w:t xml:space="preserve">   full    </w:t>
      </w:r>
      <w:r>
        <w:t xml:space="preserve">   boom    </w:t>
      </w:r>
      <w:r>
        <w:t xml:space="preserve">   dinner    </w:t>
      </w:r>
      <w:r>
        <w:t xml:space="preserve">   father    </w:t>
      </w:r>
      <w:r>
        <w:t xml:space="preserve">   grew    </w:t>
      </w:r>
      <w:r>
        <w:t xml:space="preserve">   dash    </w:t>
      </w:r>
      <w:r>
        <w:t xml:space="preserve">   ray    </w:t>
      </w:r>
      <w:r>
        <w:t xml:space="preserve">   bite    </w:t>
      </w:r>
      <w:r>
        <w:t xml:space="preserve">   better    </w:t>
      </w:r>
      <w:r>
        <w:t xml:space="preserve">   eel    </w:t>
      </w:r>
      <w:r>
        <w:t xml:space="preserve">   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2020 - 2021 NO. 1</dc:title>
  <dcterms:created xsi:type="dcterms:W3CDTF">2021-10-11T17:29:18Z</dcterms:created>
  <dcterms:modified xsi:type="dcterms:W3CDTF">2021-10-11T17:29:18Z</dcterms:modified>
</cp:coreProperties>
</file>