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pound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game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fluffy farm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people have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tiny bug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used to tighten and untighten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sickness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to cut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comes to fix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squirm,wiggle,jiggle,jerk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sixty minutes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</dc:title>
  <dcterms:created xsi:type="dcterms:W3CDTF">2021-10-11T17:27:40Z</dcterms:created>
  <dcterms:modified xsi:type="dcterms:W3CDTF">2021-10-11T17:27:40Z</dcterms:modified>
</cp:coreProperties>
</file>