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50-100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hypodermic    </w:t>
      </w:r>
      <w:r>
        <w:t xml:space="preserve">   acrobatic    </w:t>
      </w:r>
      <w:r>
        <w:t xml:space="preserve">   aptitude    </w:t>
      </w:r>
      <w:r>
        <w:t xml:space="preserve">   analogy    </w:t>
      </w:r>
      <w:r>
        <w:t xml:space="preserve">   bountiful    </w:t>
      </w:r>
      <w:r>
        <w:t xml:space="preserve">   binoculars    </w:t>
      </w:r>
      <w:r>
        <w:t xml:space="preserve">   absurdity    </w:t>
      </w:r>
      <w:r>
        <w:t xml:space="preserve">   accommodate    </w:t>
      </w:r>
      <w:r>
        <w:t xml:space="preserve">   diagnose    </w:t>
      </w:r>
      <w:r>
        <w:t xml:space="preserve">   imminent    </w:t>
      </w:r>
      <w:r>
        <w:t xml:space="preserve">   bisect    </w:t>
      </w:r>
      <w:r>
        <w:t xml:space="preserve">   habitually    </w:t>
      </w:r>
      <w:r>
        <w:t xml:space="preserve">   peerless    </w:t>
      </w:r>
      <w:r>
        <w:t xml:space="preserve">   salvage    </w:t>
      </w:r>
      <w:r>
        <w:t xml:space="preserve">   hydrophobia    </w:t>
      </w:r>
      <w:r>
        <w:t xml:space="preserve">   diaphragm    </w:t>
      </w:r>
      <w:r>
        <w:t xml:space="preserve">   hypochondriac    </w:t>
      </w:r>
      <w:r>
        <w:t xml:space="preserve">   infantile    </w:t>
      </w:r>
      <w:r>
        <w:t xml:space="preserve">   absolve    </w:t>
      </w:r>
      <w:r>
        <w:t xml:space="preserve">   repossess    </w:t>
      </w:r>
      <w:r>
        <w:t xml:space="preserve">   durable    </w:t>
      </w:r>
      <w:r>
        <w:t xml:space="preserve">   buoyancy    </w:t>
      </w:r>
      <w:r>
        <w:t xml:space="preserve">   embarrass    </w:t>
      </w:r>
      <w:r>
        <w:t xml:space="preserve">   entangle    </w:t>
      </w:r>
      <w:r>
        <w:t xml:space="preserve">   reassure    </w:t>
      </w:r>
      <w:r>
        <w:t xml:space="preserve">   severity    </w:t>
      </w:r>
      <w:r>
        <w:t xml:space="preserve">   monopoly    </w:t>
      </w:r>
      <w:r>
        <w:t xml:space="preserve">   postgraduate    </w:t>
      </w:r>
      <w:r>
        <w:t xml:space="preserve">   medicinal    </w:t>
      </w:r>
      <w:r>
        <w:t xml:space="preserve">   egotism    </w:t>
      </w:r>
      <w:r>
        <w:t xml:space="preserve">   shrubbery    </w:t>
      </w:r>
      <w:r>
        <w:t xml:space="preserve">   business    </w:t>
      </w:r>
      <w:r>
        <w:t xml:space="preserve">   episode    </w:t>
      </w:r>
      <w:r>
        <w:t xml:space="preserve">   obsession    </w:t>
      </w:r>
      <w:r>
        <w:t xml:space="preserve">   antibodies    </w:t>
      </w:r>
      <w:r>
        <w:t xml:space="preserve">   surveyor    </w:t>
      </w:r>
      <w:r>
        <w:t xml:space="preserve">   valuable    </w:t>
      </w:r>
      <w:r>
        <w:t xml:space="preserve">   systematize    </w:t>
      </w:r>
      <w:r>
        <w:t xml:space="preserve">   revenue    </w:t>
      </w:r>
      <w:r>
        <w:t xml:space="preserve">   nonchalant    </w:t>
      </w:r>
      <w:r>
        <w:t xml:space="preserve">   abscond    </w:t>
      </w:r>
      <w:r>
        <w:t xml:space="preserve">   befuddled    </w:t>
      </w:r>
      <w:r>
        <w:t xml:space="preserve">   fluctuate    </w:t>
      </w:r>
      <w:r>
        <w:t xml:space="preserve">   triceps    </w:t>
      </w:r>
      <w:r>
        <w:t xml:space="preserve">   neutrality    </w:t>
      </w:r>
      <w:r>
        <w:t xml:space="preserve">   disappear    </w:t>
      </w:r>
      <w:r>
        <w:t xml:space="preserve">   subpoena    </w:t>
      </w:r>
      <w:r>
        <w:t xml:space="preserve">   incinerate    </w:t>
      </w:r>
      <w:r>
        <w:t xml:space="preserve">   allegiance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50-100</dc:title>
  <dcterms:created xsi:type="dcterms:W3CDTF">2021-10-11T17:28:52Z</dcterms:created>
  <dcterms:modified xsi:type="dcterms:W3CDTF">2021-10-11T17:28:52Z</dcterms:modified>
</cp:coreProperties>
</file>