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81-100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matron    </w:t>
      </w:r>
      <w:r>
        <w:t xml:space="preserve">   promptly    </w:t>
      </w:r>
      <w:r>
        <w:t xml:space="preserve">   village    </w:t>
      </w:r>
      <w:r>
        <w:t xml:space="preserve">   bicycle    </w:t>
      </w:r>
      <w:r>
        <w:t xml:space="preserve">   castle    </w:t>
      </w:r>
      <w:r>
        <w:t xml:space="preserve">   violet    </w:t>
      </w:r>
      <w:r>
        <w:t xml:space="preserve">   lukewarm    </w:t>
      </w:r>
      <w:r>
        <w:t xml:space="preserve">   transporting    </w:t>
      </w:r>
      <w:r>
        <w:t xml:space="preserve">   diaper    </w:t>
      </w:r>
      <w:r>
        <w:t xml:space="preserve">   complete    </w:t>
      </w:r>
      <w:r>
        <w:t xml:space="preserve">   sprinkle    </w:t>
      </w:r>
      <w:r>
        <w:t xml:space="preserve">   alley    </w:t>
      </w:r>
      <w:r>
        <w:t xml:space="preserve">   button    </w:t>
      </w:r>
      <w:r>
        <w:t xml:space="preserve">   nannies    </w:t>
      </w:r>
      <w:r>
        <w:t xml:space="preserve">   perhaps    </w:t>
      </w:r>
      <w:r>
        <w:t xml:space="preserve">   mailboxes    </w:t>
      </w:r>
      <w:r>
        <w:t xml:space="preserve">   crumpled    </w:t>
      </w:r>
      <w:r>
        <w:t xml:space="preserve">   shelves    </w:t>
      </w:r>
      <w:r>
        <w:t xml:space="preserve">   kettle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81-100</dc:title>
  <dcterms:created xsi:type="dcterms:W3CDTF">2021-10-11T17:27:48Z</dcterms:created>
  <dcterms:modified xsi:type="dcterms:W3CDTF">2021-10-11T17:27:48Z</dcterms:modified>
</cp:coreProperties>
</file>