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button    </w:t>
      </w:r>
      <w:r>
        <w:t xml:space="preserve">   oval    </w:t>
      </w:r>
      <w:r>
        <w:t xml:space="preserve">   vanish    </w:t>
      </w:r>
      <w:r>
        <w:t xml:space="preserve">   return    </w:t>
      </w:r>
      <w:r>
        <w:t xml:space="preserve">   liberty    </w:t>
      </w:r>
      <w:r>
        <w:t xml:space="preserve">   pirate    </w:t>
      </w:r>
      <w:r>
        <w:t xml:space="preserve">   cattle    </w:t>
      </w:r>
      <w:r>
        <w:t xml:space="preserve">   speak    </w:t>
      </w:r>
      <w:r>
        <w:t xml:space="preserve">   lukewarm    </w:t>
      </w:r>
      <w:r>
        <w:t xml:space="preserve">   marsh    </w:t>
      </w:r>
      <w:r>
        <w:t xml:space="preserve">   excellent    </w:t>
      </w:r>
      <w:r>
        <w:t xml:space="preserve">   rodents    </w:t>
      </w:r>
      <w:r>
        <w:t xml:space="preserve">   wailing    </w:t>
      </w:r>
      <w:r>
        <w:t xml:space="preserve">   muster    </w:t>
      </w:r>
      <w:r>
        <w:t xml:space="preserve">   wheels    </w:t>
      </w:r>
      <w:r>
        <w:t xml:space="preserve">   glinting    </w:t>
      </w:r>
      <w:r>
        <w:t xml:space="preserve">   nutmeg    </w:t>
      </w:r>
      <w:r>
        <w:t xml:space="preserve">   alien    </w:t>
      </w:r>
      <w:r>
        <w:t xml:space="preserve">   escape    </w:t>
      </w:r>
      <w:r>
        <w:t xml:space="preserve">   roar    </w:t>
      </w:r>
      <w:r>
        <w:t xml:space="preserve">   zone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2021-10-11T17:27:57Z</dcterms:created>
  <dcterms:modified xsi:type="dcterms:W3CDTF">2021-10-11T17:27:57Z</dcterms:modified>
</cp:coreProperties>
</file>