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Bee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bat    </w:t>
      </w:r>
      <w:r>
        <w:t xml:space="preserve">   blue    </w:t>
      </w:r>
      <w:r>
        <w:t xml:space="preserve">   candy    </w:t>
      </w:r>
      <w:r>
        <w:t xml:space="preserve">   cheese    </w:t>
      </w:r>
      <w:r>
        <w:t xml:space="preserve">   copycat    </w:t>
      </w:r>
      <w:r>
        <w:t xml:space="preserve">   dress    </w:t>
      </w:r>
      <w:r>
        <w:t xml:space="preserve">   erase    </w:t>
      </w:r>
      <w:r>
        <w:t xml:space="preserve">   five    </w:t>
      </w:r>
      <w:r>
        <w:t xml:space="preserve">   frame    </w:t>
      </w:r>
      <w:r>
        <w:t xml:space="preserve">   fuzzy    </w:t>
      </w:r>
      <w:r>
        <w:t xml:space="preserve">   good    </w:t>
      </w:r>
      <w:r>
        <w:t xml:space="preserve">   grandma    </w:t>
      </w:r>
      <w:r>
        <w:t xml:space="preserve">   hidden    </w:t>
      </w:r>
      <w:r>
        <w:t xml:space="preserve">   jelly    </w:t>
      </w:r>
      <w:r>
        <w:t xml:space="preserve">   lucky    </w:t>
      </w:r>
      <w:r>
        <w:t xml:space="preserve">   melt    </w:t>
      </w:r>
      <w:r>
        <w:t xml:space="preserve">   navy    </w:t>
      </w:r>
      <w:r>
        <w:t xml:space="preserve">   pull    </w:t>
      </w:r>
      <w:r>
        <w:t xml:space="preserve">   sailor    </w:t>
      </w:r>
      <w:r>
        <w:t xml:space="preserve">   sock    </w:t>
      </w:r>
      <w:r>
        <w:t xml:space="preserve">   soup    </w:t>
      </w:r>
      <w:r>
        <w:t xml:space="preserve">   tiger    </w:t>
      </w:r>
      <w:r>
        <w:t xml:space="preserve">   trace    </w:t>
      </w:r>
      <w:r>
        <w:t xml:space="preserve">   tuba    </w:t>
      </w:r>
      <w:r>
        <w:t xml:space="preserve">   which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</dc:title>
  <dcterms:created xsi:type="dcterms:W3CDTF">2021-10-11T17:27:18Z</dcterms:created>
  <dcterms:modified xsi:type="dcterms:W3CDTF">2021-10-11T17:27:18Z</dcterms:modified>
</cp:coreProperties>
</file>