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picture    </w:t>
      </w:r>
      <w:r>
        <w:t xml:space="preserve">   sound    </w:t>
      </w:r>
      <w:r>
        <w:t xml:space="preserve">   heart    </w:t>
      </w:r>
      <w:r>
        <w:t xml:space="preserve">   friend    </w:t>
      </w:r>
      <w:r>
        <w:t xml:space="preserve">   children    </w:t>
      </w:r>
      <w:r>
        <w:t xml:space="preserve">   six    </w:t>
      </w:r>
      <w:r>
        <w:t xml:space="preserve">   doll    </w:t>
      </w:r>
      <w:r>
        <w:t xml:space="preserve">   happy    </w:t>
      </w:r>
      <w:r>
        <w:t xml:space="preserve">   fun    </w:t>
      </w:r>
      <w:r>
        <w:t xml:space="preserve">   watch    </w:t>
      </w:r>
      <w:r>
        <w:t xml:space="preserve">   bike    </w:t>
      </w:r>
      <w:r>
        <w:t xml:space="preserve">   winter    </w:t>
      </w:r>
      <w:r>
        <w:t xml:space="preserve">   draw    </w:t>
      </w:r>
      <w:r>
        <w:t xml:space="preserve">   line    </w:t>
      </w:r>
      <w:r>
        <w:t xml:space="preserve">   rain    </w:t>
      </w:r>
      <w:r>
        <w:t xml:space="preserve">   person    </w:t>
      </w:r>
      <w:r>
        <w:t xml:space="preserve">   month    </w:t>
      </w:r>
      <w:r>
        <w:t xml:space="preserve">   blue    </w:t>
      </w:r>
      <w:r>
        <w:t xml:space="preserve">   sun    </w:t>
      </w:r>
      <w:r>
        <w:t xml:space="preserve">   world    </w:t>
      </w:r>
      <w:r>
        <w:t xml:space="preserve">   moon    </w:t>
      </w:r>
      <w:r>
        <w:t xml:space="preserve">   cold    </w:t>
      </w:r>
      <w:r>
        <w:t xml:space="preserve">   hot    </w:t>
      </w:r>
      <w:r>
        <w:t xml:space="preserve">   study    </w:t>
      </w:r>
      <w:r>
        <w:t xml:space="preserve">   land    </w:t>
      </w:r>
      <w:r>
        <w:t xml:space="preserve">   story    </w:t>
      </w:r>
      <w:r>
        <w:t xml:space="preserve">   grow    </w:t>
      </w:r>
      <w:r>
        <w:t xml:space="preserve">   air    </w:t>
      </w:r>
      <w:r>
        <w:t xml:space="preserve">   hold    </w:t>
      </w:r>
      <w:r>
        <w:t xml:space="preserve">   start    </w:t>
      </w:r>
      <w:r>
        <w:t xml:space="preserve">   front    </w:t>
      </w:r>
      <w:r>
        <w:t xml:space="preserve">   dark    </w:t>
      </w:r>
      <w:r>
        <w:t xml:space="preserve">   second    </w:t>
      </w:r>
      <w:r>
        <w:t xml:space="preserve">   week    </w:t>
      </w:r>
      <w:r>
        <w:t xml:space="preserve">   red    </w:t>
      </w:r>
      <w:r>
        <w:t xml:space="preserve">   yellow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Challenge</dc:title>
  <dcterms:created xsi:type="dcterms:W3CDTF">2021-10-11T17:28:50Z</dcterms:created>
  <dcterms:modified xsi:type="dcterms:W3CDTF">2021-10-11T17:28:50Z</dcterms:modified>
</cp:coreProperties>
</file>