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-Spelling Bee Crossword-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development of a seed into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meat-eating giant that ran on its hind legs- probably the most well-known dinosaur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type of animal with a hard shell instead of a skeleton, such as a crab, usually living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science dealing with the classification of types of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burrowing mammal whose body is covered in strong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large mammal with thick skin and hoofs, such as the elephant, hippopotamus and rhinoceros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take the leaves or branches or a tree or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organ used by a spider, insect larva, etc., to spin a silky thread for its web or cocoon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sea animal with a rounded nose, usually blackish on top and paler beneath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place where particular animals or plants whose numbers are decreasing due to any cause are breed to release into the wild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able to live, move or operate both on land and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relating to a plant with a life cycle of more than two years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of safety for animals, such as a shelter or a legally protected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flightless Australasian bird that has the ability to kill a human if it wants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animal that has no internal spine, and has a body of joined segments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grey Australian parrot with a yellow crest on its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large, herbivorous dinosaur, with a heavy bony armour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dangerous plant native to North America and East Asia- it is even considered unhealthy to take a sniff of it!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shrub or small evergreen tree having solitary white, pink, or red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large fish found in the northern areas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spiny grass native to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tall tree with pale purple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spotted, leopard like cat from North and South America- Leonardo Da Vinci had one as a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small wolf native to Western side of North America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-Spelling Bee Crossword-</dc:title>
  <dcterms:created xsi:type="dcterms:W3CDTF">2021-10-10T23:50:02Z</dcterms:created>
  <dcterms:modified xsi:type="dcterms:W3CDTF">2021-10-10T23:50:02Z</dcterms:modified>
</cp:coreProperties>
</file>