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Bee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showing, indicating, or characterized by affection or love; fondly tender: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of or relating to gladiators or to their combats.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extremely pungent small pepper, the fruit of a variety of Capsicum chinense, used in cookery.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presumptuously conceited, overconfident, or proud: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apparatus for conveying information by means of visual signals, as a light whose position may be changed.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conceivable; unimaginable; unthinkable.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according to law; lawful: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wandering from place to place without any settled home; nomadic: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journey, especially a long one, made to some sacred place as an act of religious devotion: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infliction of injury, harm, humiliation, or the like, on a person by another who has been harmed by that person; violent revenge: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Bee Crossword</dc:title>
  <dcterms:created xsi:type="dcterms:W3CDTF">2021-10-11T17:27:40Z</dcterms:created>
  <dcterms:modified xsi:type="dcterms:W3CDTF">2021-10-11T17:27:40Z</dcterms:modified>
</cp:coreProperties>
</file>