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Grade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tree grew out of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has _____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______ was known throughout all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carried her clothes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to _____ the room to make sure it is clean.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you ever seen a _____ at the zoo?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was so _____ to the little boy because she knew he was sad.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 what time the party was 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ice skater will _____ easily on the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took a ride in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servant serves his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thought the clown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_______ made the teacher smile.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fly my _____ when it is windy.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knight always fights the _____. </w:t>
            </w:r>
          </w:p>
        </w:tc>
      </w:tr>
    </w:tbl>
    <w:p>
      <w:pPr>
        <w:pStyle w:val="WordBankMedium"/>
      </w:pPr>
      <w:r>
        <w:t xml:space="preserve">   basket     </w:t>
      </w:r>
      <w:r>
        <w:t xml:space="preserve">   charm     </w:t>
      </w:r>
      <w:r>
        <w:t xml:space="preserve">   dragon     </w:t>
      </w:r>
      <w:r>
        <w:t xml:space="preserve">   fame     </w:t>
      </w:r>
      <w:r>
        <w:t xml:space="preserve">   forgot     </w:t>
      </w:r>
      <w:r>
        <w:t xml:space="preserve">   kangaroo    </w:t>
      </w:r>
      <w:r>
        <w:t xml:space="preserve">   kind     </w:t>
      </w:r>
      <w:r>
        <w:t xml:space="preserve">   kite     </w:t>
      </w:r>
      <w:r>
        <w:t xml:space="preserve">   little     </w:t>
      </w:r>
      <w:r>
        <w:t xml:space="preserve">   master    </w:t>
      </w:r>
      <w:r>
        <w:t xml:space="preserve">   funny     </w:t>
      </w:r>
      <w:r>
        <w:t xml:space="preserve">   glide     </w:t>
      </w:r>
      <w:r>
        <w:t xml:space="preserve">   ground     </w:t>
      </w:r>
      <w:r>
        <w:t xml:space="preserve">   helicopter     </w:t>
      </w:r>
      <w:r>
        <w:t xml:space="preserve">   inspect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Grade 1</dc:title>
  <dcterms:created xsi:type="dcterms:W3CDTF">2021-11-26T03:34:49Z</dcterms:created>
  <dcterms:modified xsi:type="dcterms:W3CDTF">2021-11-26T03:34:49Z</dcterms:modified>
</cp:coreProperties>
</file>