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Spelling Bee: Level 2 - 3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granting somebody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council chamber or  a large couch usually without back or arms often designed for use as a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false or misleading charge meant to harm someone's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collection of church hymns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dull black 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district of Ireland in western Galway and bordering on the Atlantic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irritating or unpleasant to one's feelings; (of a sound or noise) harsh, discordant, or rasping.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 great or far-reaching importance or consequence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desire for food or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without substance, or not enough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involving or dependent upon the conjoint effect of temperature and salinity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vicious, violent, or hostile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transparent, especially a picture, design, or the like on glass or some translucent substance, made visible by light shining through from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search, usually for clues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instrument similar to a radiosonde that is attached to a parachute and released from an aircraft.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any of the five elements fluorine, chlorine, bromine, iodine, and astatine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concomitant sensation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expressive of a low opinion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Bee: Level 2 - 3</dc:title>
  <dcterms:created xsi:type="dcterms:W3CDTF">2021-10-11T17:29:06Z</dcterms:created>
  <dcterms:modified xsi:type="dcterms:W3CDTF">2021-10-11T17:29:06Z</dcterms:modified>
</cp:coreProperties>
</file>