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quiet    </w:t>
      </w:r>
      <w:r>
        <w:t xml:space="preserve">   wedge    </w:t>
      </w:r>
      <w:r>
        <w:t xml:space="preserve">   ridge    </w:t>
      </w:r>
      <w:r>
        <w:t xml:space="preserve">   budge    </w:t>
      </w:r>
      <w:r>
        <w:t xml:space="preserve">   smudge    </w:t>
      </w:r>
      <w:r>
        <w:t xml:space="preserve">   nudge    </w:t>
      </w:r>
      <w:r>
        <w:t xml:space="preserve">   ledge    </w:t>
      </w:r>
      <w:r>
        <w:t xml:space="preserve">   stairway    </w:t>
      </w:r>
      <w:r>
        <w:t xml:space="preserve">   severe    </w:t>
      </w:r>
      <w:r>
        <w:t xml:space="preserve">   bleary    </w:t>
      </w:r>
      <w:r>
        <w:t xml:space="preserve">   beard    </w:t>
      </w:r>
      <w:r>
        <w:t xml:space="preserve">   where    </w:t>
      </w:r>
      <w:r>
        <w:t xml:space="preserve">   weird    </w:t>
      </w:r>
      <w:r>
        <w:t xml:space="preserve">   nearly    </w:t>
      </w:r>
      <w:r>
        <w:t xml:space="preserve">   appear    </w:t>
      </w:r>
      <w:r>
        <w:t xml:space="preserve">   stare    </w:t>
      </w:r>
      <w:r>
        <w:t xml:space="preserve">   aware    </w:t>
      </w:r>
      <w:r>
        <w:t xml:space="preserve">   hairy    </w:t>
      </w:r>
      <w:r>
        <w:t xml:space="preserve">   chair    </w:t>
      </w:r>
      <w:r>
        <w:t xml:space="preserve">   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List 1</dc:title>
  <dcterms:created xsi:type="dcterms:W3CDTF">2021-10-11T17:29:12Z</dcterms:created>
  <dcterms:modified xsi:type="dcterms:W3CDTF">2021-10-11T17:29:12Z</dcterms:modified>
</cp:coreProperties>
</file>