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anathema    </w:t>
      </w:r>
      <w:r>
        <w:t xml:space="preserve">   except    </w:t>
      </w:r>
      <w:r>
        <w:t xml:space="preserve">   macropeterous    </w:t>
      </w:r>
      <w:r>
        <w:t xml:space="preserve">   cozen    </w:t>
      </w:r>
      <w:r>
        <w:t xml:space="preserve">   oeuvre    </w:t>
      </w:r>
      <w:r>
        <w:t xml:space="preserve">   bindi    </w:t>
      </w:r>
      <w:r>
        <w:t xml:space="preserve">   enoki    </w:t>
      </w:r>
      <w:r>
        <w:t xml:space="preserve">   asado    </w:t>
      </w:r>
      <w:r>
        <w:t xml:space="preserve">   rennet    </w:t>
      </w:r>
      <w:r>
        <w:t xml:space="preserve">   triglycerides    </w:t>
      </w:r>
      <w:r>
        <w:t xml:space="preserve">   opinionated    </w:t>
      </w:r>
      <w:r>
        <w:t xml:space="preserve">   ferocious    </w:t>
      </w:r>
      <w:r>
        <w:t xml:space="preserve">   antennas    </w:t>
      </w:r>
      <w:r>
        <w:t xml:space="preserve">   twirled    </w:t>
      </w:r>
      <w:r>
        <w:t xml:space="preserve">   punting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Practice</dc:title>
  <dcterms:created xsi:type="dcterms:W3CDTF">2021-10-11T17:28:57Z</dcterms:created>
  <dcterms:modified xsi:type="dcterms:W3CDTF">2021-10-11T17:28:57Z</dcterms:modified>
</cp:coreProperties>
</file>