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convivial    </w:t>
      </w:r>
      <w:r>
        <w:t xml:space="preserve">   millennium    </w:t>
      </w:r>
      <w:r>
        <w:t xml:space="preserve">   herringbone    </w:t>
      </w:r>
      <w:r>
        <w:t xml:space="preserve">   curmudgeon    </w:t>
      </w:r>
      <w:r>
        <w:t xml:space="preserve">   surmountable    </w:t>
      </w:r>
      <w:r>
        <w:t xml:space="preserve">   rambunctious    </w:t>
      </w:r>
      <w:r>
        <w:t xml:space="preserve">   monstrosity    </w:t>
      </w:r>
      <w:r>
        <w:t xml:space="preserve">   yeti    </w:t>
      </w:r>
      <w:r>
        <w:t xml:space="preserve">   quotient    </w:t>
      </w:r>
      <w:r>
        <w:t xml:space="preserve">   succinct    </w:t>
      </w:r>
      <w:r>
        <w:t xml:space="preserve">   elocution    </w:t>
      </w:r>
      <w:r>
        <w:t xml:space="preserve">   cistern    </w:t>
      </w:r>
      <w:r>
        <w:t xml:space="preserve">   aborigine    </w:t>
      </w:r>
      <w:r>
        <w:t xml:space="preserve">   Kelvin    </w:t>
      </w:r>
      <w:r>
        <w:t xml:space="preserve">   feral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Practice</dc:title>
  <dcterms:created xsi:type="dcterms:W3CDTF">2021-10-11T17:27:35Z</dcterms:created>
  <dcterms:modified xsi:type="dcterms:W3CDTF">2021-10-11T17:27:35Z</dcterms:modified>
</cp:coreProperties>
</file>