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Scramble</w:t>
      </w:r>
    </w:p>
    <w:p>
      <w:pPr>
        <w:pStyle w:val="Questions"/>
      </w:pPr>
      <w:r>
        <w:t xml:space="preserve">1. SALCERSO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OSIISHDAREP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ATRKU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IONPEHYR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GREIEG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OEEHMIATRLNH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LAAPIDUML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CEAOANNRM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IATMUSCLAO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USAXACL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EIENSSTHASY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CEIMRAKMR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SIANI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DNMAISEREMO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RGYRAAI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AGNUEIN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LLYYX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RRGUAELLI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JHDSUPOR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UARHGMRYYRD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Scramble</dc:title>
  <dcterms:created xsi:type="dcterms:W3CDTF">2021-10-11T17:29:03Z</dcterms:created>
  <dcterms:modified xsi:type="dcterms:W3CDTF">2021-10-11T17:29:03Z</dcterms:modified>
</cp:coreProperties>
</file>