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hydrargyrum    </w:t>
      </w:r>
      <w:r>
        <w:t xml:space="preserve">   jodhpurs    </w:t>
      </w:r>
      <w:r>
        <w:t xml:space="preserve">   guerrilla    </w:t>
      </w:r>
      <w:r>
        <w:t xml:space="preserve">   xylyl    </w:t>
      </w:r>
      <w:r>
        <w:t xml:space="preserve">   guanine    </w:t>
      </w:r>
      <w:r>
        <w:t xml:space="preserve">   argyria    </w:t>
      </w:r>
      <w:r>
        <w:t xml:space="preserve">   misdemeanor    </w:t>
      </w:r>
      <w:r>
        <w:t xml:space="preserve">   Sinai    </w:t>
      </w:r>
      <w:r>
        <w:t xml:space="preserve">   Merrimack    </w:t>
      </w:r>
      <w:r>
        <w:t xml:space="preserve">   synesthesia    </w:t>
      </w:r>
      <w:r>
        <w:t xml:space="preserve">   Lascaux    </w:t>
      </w:r>
      <w:r>
        <w:t xml:space="preserve">   calamitous    </w:t>
      </w:r>
      <w:r>
        <w:t xml:space="preserve">   Connemara    </w:t>
      </w:r>
      <w:r>
        <w:t xml:space="preserve">   palladium    </w:t>
      </w:r>
      <w:r>
        <w:t xml:space="preserve">   thermohaline    </w:t>
      </w:r>
      <w:r>
        <w:t xml:space="preserve">   Geiger    </w:t>
      </w:r>
      <w:r>
        <w:t xml:space="preserve">   Hyperion    </w:t>
      </w:r>
      <w:r>
        <w:t xml:space="preserve">   kurta    </w:t>
      </w:r>
      <w:r>
        <w:t xml:space="preserve">   diaphoresis    </w:t>
      </w:r>
      <w:r>
        <w:t xml:space="preserve">   lacrosse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Search</dc:title>
  <dcterms:created xsi:type="dcterms:W3CDTF">2021-10-11T17:29:05Z</dcterms:created>
  <dcterms:modified xsi:type="dcterms:W3CDTF">2021-10-11T17:29:05Z</dcterms:modified>
</cp:coreProperties>
</file>