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Word Scramble</w:t>
      </w:r>
    </w:p>
    <w:p>
      <w:pPr>
        <w:pStyle w:val="Questions"/>
      </w:pPr>
      <w:r>
        <w:t xml:space="preserve">1. ZENO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SAPCL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HHTCU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ANDLGIR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XABCOR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EHESWL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RROA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AGZER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ORIAD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IITLNNGG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UGNMET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PSEKY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RTREUN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AINEL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FHETC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RNTHO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NYCAF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PCSEEA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ESIVSNHANIR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INALE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zone    </w:t>
      </w:r>
      <w:r>
        <w:t xml:space="preserve">   clasp    </w:t>
      </w:r>
      <w:r>
        <w:t xml:space="preserve">   hutch    </w:t>
      </w:r>
      <w:r>
        <w:t xml:space="preserve">   darling    </w:t>
      </w:r>
      <w:r>
        <w:t xml:space="preserve">   boxcar    </w:t>
      </w:r>
      <w:r>
        <w:t xml:space="preserve">   wheels    </w:t>
      </w:r>
      <w:r>
        <w:t xml:space="preserve">   roar    </w:t>
      </w:r>
      <w:r>
        <w:t xml:space="preserve">   graze    </w:t>
      </w:r>
      <w:r>
        <w:t xml:space="preserve">   radio    </w:t>
      </w:r>
      <w:r>
        <w:t xml:space="preserve">   glinting    </w:t>
      </w:r>
      <w:r>
        <w:t xml:space="preserve">   nutmeg    </w:t>
      </w:r>
      <w:r>
        <w:t xml:space="preserve">   pesky    </w:t>
      </w:r>
      <w:r>
        <w:t xml:space="preserve">   return    </w:t>
      </w:r>
      <w:r>
        <w:t xml:space="preserve">   alien    </w:t>
      </w:r>
      <w:r>
        <w:t xml:space="preserve">   fetch    </w:t>
      </w:r>
      <w:r>
        <w:t xml:space="preserve">   thorn    </w:t>
      </w:r>
      <w:r>
        <w:t xml:space="preserve">   fancy    </w:t>
      </w:r>
      <w:r>
        <w:t xml:space="preserve">   escape    </w:t>
      </w:r>
      <w:r>
        <w:t xml:space="preserve">   rinsevanish    </w:t>
      </w:r>
      <w:r>
        <w:t xml:space="preserve">   alien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Word Scramble</dc:title>
  <dcterms:created xsi:type="dcterms:W3CDTF">2021-10-11T17:27:56Z</dcterms:created>
  <dcterms:modified xsi:type="dcterms:W3CDTF">2021-10-11T17:27:56Z</dcterms:modified>
</cp:coreProperties>
</file>