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overthrow    </w:t>
      </w:r>
      <w:r>
        <w:t xml:space="preserve">   occasion    </w:t>
      </w:r>
      <w:r>
        <w:t xml:space="preserve">   numerous    </w:t>
      </w:r>
      <w:r>
        <w:t xml:space="preserve">   navigate    </w:t>
      </w:r>
      <w:r>
        <w:t xml:space="preserve">   Narrator    </w:t>
      </w:r>
      <w:r>
        <w:t xml:space="preserve">   moral    </w:t>
      </w:r>
      <w:r>
        <w:t xml:space="preserve">   monarch    </w:t>
      </w:r>
      <w:r>
        <w:t xml:space="preserve">   mischief    </w:t>
      </w:r>
      <w:r>
        <w:t xml:space="preserve">   minor    </w:t>
      </w:r>
      <w:r>
        <w:t xml:space="preserve">   miniature    </w:t>
      </w:r>
      <w:r>
        <w:t xml:space="preserve">   Major    </w:t>
      </w:r>
      <w:r>
        <w:t xml:space="preserve">   Luxurious    </w:t>
      </w:r>
      <w:r>
        <w:t xml:space="preserve">   Kin    </w:t>
      </w:r>
      <w:r>
        <w:t xml:space="preserve">   Jubilation    </w:t>
      </w:r>
      <w:r>
        <w:t xml:space="preserve">   intercept    </w:t>
      </w:r>
      <w:r>
        <w:t xml:space="preserve">   intense    </w:t>
      </w:r>
      <w:r>
        <w:t xml:space="preserve">   impressive    </w:t>
      </w:r>
      <w:r>
        <w:t xml:space="preserve">   hearty    </w:t>
      </w:r>
      <w:r>
        <w:t xml:space="preserve">   Hazy    </w:t>
      </w:r>
      <w:r>
        <w:t xml:space="preserve">   Gigantic    </w:t>
      </w:r>
      <w:r>
        <w:t xml:space="preserve">   Feeble    </w:t>
      </w:r>
      <w:r>
        <w:t xml:space="preserve">   exult    </w:t>
      </w:r>
      <w:r>
        <w:t xml:space="preserve">   excavate    </w:t>
      </w:r>
      <w:r>
        <w:t xml:space="preserve">   exasperate    </w:t>
      </w:r>
      <w:r>
        <w:t xml:space="preserve">   evade    </w:t>
      </w:r>
      <w:r>
        <w:t xml:space="preserve">   endanger    </w:t>
      </w:r>
      <w:r>
        <w:t xml:space="preserve">   duplicate    </w:t>
      </w:r>
      <w:r>
        <w:t xml:space="preserve">   document    </w:t>
      </w:r>
      <w:r>
        <w:t xml:space="preserve">   dictate    </w:t>
      </w:r>
      <w:r>
        <w:t xml:space="preserve">   detect    </w:t>
      </w:r>
      <w:r>
        <w:t xml:space="preserve">   deprive    </w:t>
      </w:r>
      <w:r>
        <w:t xml:space="preserve">   dedicate    </w:t>
      </w:r>
      <w:r>
        <w:t xml:space="preserve">   decline    </w:t>
      </w:r>
      <w:r>
        <w:t xml:space="preserve">   Debate    </w:t>
      </w:r>
      <w:r>
        <w:t xml:space="preserve">   courteous    </w:t>
      </w:r>
      <w:r>
        <w:t xml:space="preserve">   course    </w:t>
      </w:r>
      <w:r>
        <w:t xml:space="preserve">   convert    </w:t>
      </w:r>
      <w:r>
        <w:t xml:space="preserve">   confident    </w:t>
      </w:r>
      <w:r>
        <w:t xml:space="preserve">   concept    </w:t>
      </w:r>
      <w:r>
        <w:t xml:space="preserve">   compose    </w:t>
      </w:r>
      <w:r>
        <w:t xml:space="preserve">   comply    </w:t>
      </w:r>
      <w:r>
        <w:t xml:space="preserve">   compensate    </w:t>
      </w:r>
      <w:r>
        <w:t xml:space="preserve">   compassion    </w:t>
      </w:r>
      <w:r>
        <w:t xml:space="preserve">   companion    </w:t>
      </w:r>
      <w:r>
        <w:t xml:space="preserve">   character    </w:t>
      </w:r>
      <w:r>
        <w:t xml:space="preserve">   budge    </w:t>
      </w:r>
      <w:r>
        <w:t xml:space="preserve">   blizzard    </w:t>
      </w:r>
      <w:r>
        <w:t xml:space="preserve">   bland    </w:t>
      </w:r>
      <w:r>
        <w:t xml:space="preserve">   Banquet    </w:t>
      </w:r>
      <w:r>
        <w:t xml:space="preserve">   avalanche    </w:t>
      </w:r>
      <w:r>
        <w:t xml:space="preserve">   available    </w:t>
      </w:r>
      <w:r>
        <w:t xml:space="preserve">   astound    </w:t>
      </w:r>
      <w:r>
        <w:t xml:space="preserve">   assume    </w:t>
      </w:r>
      <w:r>
        <w:t xml:space="preserve">   approximate    </w:t>
      </w:r>
      <w:r>
        <w:t xml:space="preserve">   aggressive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Word Search</dc:title>
  <dcterms:created xsi:type="dcterms:W3CDTF">2021-10-11T17:28:24Z</dcterms:created>
  <dcterms:modified xsi:type="dcterms:W3CDTF">2021-10-11T17:28:24Z</dcterms:modified>
</cp:coreProperties>
</file>