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Bee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simulate    </w:t>
      </w:r>
      <w:r>
        <w:t xml:space="preserve">   sparsely    </w:t>
      </w:r>
      <w:r>
        <w:t xml:space="preserve">   Pacific    </w:t>
      </w:r>
      <w:r>
        <w:t xml:space="preserve">   Mohawk    </w:t>
      </w:r>
      <w:r>
        <w:t xml:space="preserve">   committee    </w:t>
      </w:r>
      <w:r>
        <w:t xml:space="preserve">   hoarsely    </w:t>
      </w:r>
      <w:r>
        <w:t xml:space="preserve">   disengage    </w:t>
      </w:r>
      <w:r>
        <w:t xml:space="preserve">   balloonist    </w:t>
      </w:r>
      <w:r>
        <w:t xml:space="preserve">   energetic    </w:t>
      </w:r>
      <w:r>
        <w:t xml:space="preserve">   handiwork    </w:t>
      </w:r>
      <w:r>
        <w:t xml:space="preserve">   roundabout    </w:t>
      </w:r>
      <w:r>
        <w:t xml:space="preserve">   levied    </w:t>
      </w:r>
      <w:r>
        <w:t xml:space="preserve">   salvation    </w:t>
      </w:r>
      <w:r>
        <w:t xml:space="preserve">   plantations    </w:t>
      </w:r>
      <w:r>
        <w:t xml:space="preserve">   undesirable    </w:t>
      </w:r>
      <w:r>
        <w:t xml:space="preserve">   bookmobile    </w:t>
      </w:r>
      <w:r>
        <w:t xml:space="preserve">   Venice    </w:t>
      </w:r>
      <w:r>
        <w:t xml:space="preserve">   pouted    </w:t>
      </w:r>
      <w:r>
        <w:t xml:space="preserve">   craggy    </w:t>
      </w:r>
      <w:r>
        <w:t xml:space="preserve">   Icelandic    </w:t>
      </w:r>
      <w:r>
        <w:t xml:space="preserve">   newlyweds    </w:t>
      </w:r>
      <w:r>
        <w:t xml:space="preserve">   sullen    </w:t>
      </w:r>
      <w:r>
        <w:t xml:space="preserve">   Bollywood    </w:t>
      </w:r>
      <w:r>
        <w:t xml:space="preserve">   Norse    </w:t>
      </w:r>
      <w:r>
        <w:t xml:space="preserve">   Viking    </w:t>
      </w:r>
      <w:r>
        <w:t xml:space="preserve">   chapel    </w:t>
      </w:r>
      <w:r>
        <w:t xml:space="preserve">   nannies    </w:t>
      </w:r>
      <w:r>
        <w:t xml:space="preserve">   lukewarm    </w:t>
      </w:r>
      <w:r>
        <w:t xml:space="preserve">   hornet    </w:t>
      </w:r>
      <w:r>
        <w:t xml:space="preserve">   basting    </w:t>
      </w:r>
      <w:r>
        <w:t xml:space="preserve">   horrid    </w:t>
      </w:r>
      <w:r>
        <w:t xml:space="preserve">   invitation    </w:t>
      </w:r>
      <w:r>
        <w:t xml:space="preserve">   faucet    </w:t>
      </w:r>
      <w:r>
        <w:t xml:space="preserve">   canal    </w:t>
      </w:r>
      <w:r>
        <w:t xml:space="preserve">   transporting    </w:t>
      </w:r>
      <w:r>
        <w:t xml:space="preserve">   cattle    </w:t>
      </w:r>
      <w:r>
        <w:t xml:space="preserve">   shabby    </w:t>
      </w:r>
      <w:r>
        <w:t xml:space="preserve">   standoff    </w:t>
      </w:r>
      <w:r>
        <w:t xml:space="preserve">   muster    </w:t>
      </w:r>
      <w:r>
        <w:t xml:space="preserve">   rambling    </w:t>
      </w:r>
      <w:r>
        <w:t xml:space="preserve">   crumpled    </w:t>
      </w:r>
      <w:r>
        <w:t xml:space="preserve">   scraped    </w:t>
      </w:r>
      <w:r>
        <w:t xml:space="preserve">   rafters    </w:t>
      </w:r>
      <w:r>
        <w:t xml:space="preserve">   agog    </w:t>
      </w:r>
      <w:r>
        <w:t xml:space="preserve">   dither    </w:t>
      </w:r>
      <w:r>
        <w:t xml:space="preserve">   wailing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Word Search</dc:title>
  <dcterms:created xsi:type="dcterms:W3CDTF">2021-10-11T17:28:12Z</dcterms:created>
  <dcterms:modified xsi:type="dcterms:W3CDTF">2021-10-11T17:28:12Z</dcterms:modified>
</cp:coreProperties>
</file>