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Bee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police    </w:t>
      </w:r>
      <w:r>
        <w:t xml:space="preserve">   calmed    </w:t>
      </w:r>
      <w:r>
        <w:t xml:space="preserve">   trembling    </w:t>
      </w:r>
      <w:r>
        <w:t xml:space="preserve">   trombone    </w:t>
      </w:r>
      <w:r>
        <w:t xml:space="preserve">   blazer    </w:t>
      </w:r>
      <w:r>
        <w:t xml:space="preserve">   burlap    </w:t>
      </w:r>
      <w:r>
        <w:t xml:space="preserve">   yoga    </w:t>
      </w:r>
      <w:r>
        <w:t xml:space="preserve">   drastic    </w:t>
      </w:r>
      <w:r>
        <w:t xml:space="preserve">   pelican    </w:t>
      </w:r>
      <w:r>
        <w:t xml:space="preserve">   Mars    </w:t>
      </w:r>
      <w:r>
        <w:t xml:space="preserve">   oozing    </w:t>
      </w:r>
      <w:r>
        <w:t xml:space="preserve">   cahoots    </w:t>
      </w:r>
      <w:r>
        <w:t xml:space="preserve">   challenge    </w:t>
      </w:r>
      <w:r>
        <w:t xml:space="preserve">   usual    </w:t>
      </w:r>
      <w:r>
        <w:t xml:space="preserve">   disembark    </w:t>
      </w:r>
      <w:r>
        <w:t xml:space="preserve">   salamanders    </w:t>
      </w:r>
      <w:r>
        <w:t xml:space="preserve">   attagirl    </w:t>
      </w:r>
      <w:r>
        <w:t xml:space="preserve">   delivery    </w:t>
      </w:r>
      <w:r>
        <w:t xml:space="preserve">   tapestry    </w:t>
      </w:r>
      <w:r>
        <w:t xml:space="preserve">   earthquake    </w:t>
      </w:r>
      <w:r>
        <w:t xml:space="preserve">   ancient    </w:t>
      </w:r>
      <w:r>
        <w:t xml:space="preserve">   brought    </w:t>
      </w:r>
      <w:r>
        <w:t xml:space="preserve">   dinosaur    </w:t>
      </w:r>
      <w:r>
        <w:t xml:space="preserve">   gallop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 Words</dc:title>
  <dcterms:created xsi:type="dcterms:W3CDTF">2021-10-11T17:29:18Z</dcterms:created>
  <dcterms:modified xsi:type="dcterms:W3CDTF">2021-10-11T17:29:18Z</dcterms:modified>
</cp:coreProperties>
</file>