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acacias    </w:t>
      </w:r>
      <w:r>
        <w:t xml:space="preserve">   anecdote    </w:t>
      </w:r>
      <w:r>
        <w:t xml:space="preserve">   atrocity    </w:t>
      </w:r>
      <w:r>
        <w:t xml:space="preserve">   auspices    </w:t>
      </w:r>
      <w:r>
        <w:t xml:space="preserve">   bilious    </w:t>
      </w:r>
      <w:r>
        <w:t xml:space="preserve">   boroughs    </w:t>
      </w:r>
      <w:r>
        <w:t xml:space="preserve">   brigands    </w:t>
      </w:r>
      <w:r>
        <w:t xml:space="preserve">   calamine    </w:t>
      </w:r>
      <w:r>
        <w:t xml:space="preserve">   connubial    </w:t>
      </w:r>
      <w:r>
        <w:t xml:space="preserve">   conundrum    </w:t>
      </w:r>
      <w:r>
        <w:t xml:space="preserve">   correctional    </w:t>
      </w:r>
      <w:r>
        <w:t xml:space="preserve">   crematoria    </w:t>
      </w:r>
      <w:r>
        <w:t xml:space="preserve">   defensiveness    </w:t>
      </w:r>
      <w:r>
        <w:t xml:space="preserve">   dragoons    </w:t>
      </w:r>
      <w:r>
        <w:t xml:space="preserve">   extenuation    </w:t>
      </w:r>
      <w:r>
        <w:t xml:space="preserve">   grotesque    </w:t>
      </w:r>
      <w:r>
        <w:t xml:space="preserve">   hermetically    </w:t>
      </w:r>
      <w:r>
        <w:t xml:space="preserve">   labyrinthine    </w:t>
      </w:r>
      <w:r>
        <w:t xml:space="preserve">   memorandum    </w:t>
      </w:r>
      <w:r>
        <w:t xml:space="preserve">   monomania    </w:t>
      </w:r>
      <w:r>
        <w:t xml:space="preserve">   panegyric    </w:t>
      </w:r>
      <w:r>
        <w:t xml:space="preserve">   pestiferous    </w:t>
      </w:r>
      <w:r>
        <w:t xml:space="preserve">   piteously    </w:t>
      </w:r>
      <w:r>
        <w:t xml:space="preserve">   proviso    </w:t>
      </w:r>
      <w:r>
        <w:t xml:space="preserve">   raillery    </w:t>
      </w:r>
      <w:r>
        <w:t xml:space="preserve">   regents    </w:t>
      </w:r>
      <w:r>
        <w:t xml:space="preserve">   sphinx    </w:t>
      </w:r>
      <w:r>
        <w:t xml:space="preserve">   strenuous    </w:t>
      </w:r>
      <w:r>
        <w:t xml:space="preserve">   succulent    </w:t>
      </w:r>
      <w:r>
        <w:t xml:space="preserve">   supercilious    </w:t>
      </w:r>
      <w:r>
        <w:t xml:space="preserve">   tempestuous    </w:t>
      </w:r>
      <w:r>
        <w:t xml:space="preserve">   uncoquettish    </w:t>
      </w:r>
      <w:r>
        <w:t xml:space="preserve">   voluminous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 Words</dc:title>
  <dcterms:created xsi:type="dcterms:W3CDTF">2021-10-11T17:28:31Z</dcterms:created>
  <dcterms:modified xsi:type="dcterms:W3CDTF">2021-10-11T17:28:31Z</dcterms:modified>
</cp:coreProperties>
</file>