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chintzy    </w:t>
      </w:r>
      <w:r>
        <w:t xml:space="preserve">   flambé     </w:t>
      </w:r>
      <w:r>
        <w:t xml:space="preserve">   latke    </w:t>
      </w:r>
      <w:r>
        <w:t xml:space="preserve">   maize    </w:t>
      </w:r>
      <w:r>
        <w:t xml:space="preserve">   noxious    </w:t>
      </w:r>
      <w:r>
        <w:t xml:space="preserve">   pantomime    </w:t>
      </w:r>
      <w:r>
        <w:t xml:space="preserve">   shebang    </w:t>
      </w:r>
      <w:r>
        <w:t xml:space="preserve">   steppe    </w:t>
      </w:r>
      <w:r>
        <w:t xml:space="preserve">   surfeit    </w:t>
      </w:r>
      <w:r>
        <w:t xml:space="preserve">   terra-cotta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2021-10-11T17:27:04Z</dcterms:created>
  <dcterms:modified xsi:type="dcterms:W3CDTF">2021-10-11T17:27:04Z</dcterms:modified>
</cp:coreProperties>
</file>