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affidavit    </w:t>
      </w:r>
      <w:r>
        <w:t xml:space="preserve">   noisome    </w:t>
      </w:r>
      <w:r>
        <w:t xml:space="preserve">   hoisted    </w:t>
      </w:r>
      <w:r>
        <w:t xml:space="preserve">   resemble    </w:t>
      </w:r>
      <w:r>
        <w:t xml:space="preserve">   relic    </w:t>
      </w:r>
      <w:r>
        <w:t xml:space="preserve">   eliminate    </w:t>
      </w:r>
      <w:r>
        <w:t xml:space="preserve">   lure    </w:t>
      </w:r>
      <w:r>
        <w:t xml:space="preserve">   shrewd    </w:t>
      </w:r>
      <w:r>
        <w:t xml:space="preserve">   obtain    </w:t>
      </w:r>
      <w:r>
        <w:t xml:space="preserve">   distorted    </w:t>
      </w:r>
      <w:r>
        <w:t xml:space="preserve">   coiled    </w:t>
      </w:r>
      <w:r>
        <w:t xml:space="preserve">   axis    </w:t>
      </w:r>
      <w:r>
        <w:t xml:space="preserve">   guidance    </w:t>
      </w:r>
      <w:r>
        <w:t xml:space="preserve">   salesclerk    </w:t>
      </w:r>
      <w:r>
        <w:t xml:space="preserve">   pudding    </w:t>
      </w:r>
      <w:r>
        <w:t xml:space="preserve">   swindle    </w:t>
      </w:r>
      <w:r>
        <w:t xml:space="preserve">   spectators    </w:t>
      </w:r>
      <w:r>
        <w:t xml:space="preserve">   blathering    </w:t>
      </w:r>
      <w:r>
        <w:t xml:space="preserve">   creatures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2021-10-11T17:28:28Z</dcterms:created>
  <dcterms:modified xsi:type="dcterms:W3CDTF">2021-10-11T17:28:28Z</dcterms:modified>
</cp:coreProperties>
</file>