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(it)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love (it)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good/fine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fantastic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</w:t>
            </w:r>
          </w:p>
        </w:tc>
      </w:tr>
    </w:tbl>
    <w:p>
      <w:pPr>
        <w:pStyle w:val="WordBankMedium"/>
      </w:pPr>
      <w:r>
        <w:t xml:space="preserve">   hola    </w:t>
      </w:r>
      <w:r>
        <w:t xml:space="preserve">   adiós    </w:t>
      </w:r>
      <w:r>
        <w:t xml:space="preserve">   por favor    </w:t>
      </w:r>
      <w:r>
        <w:t xml:space="preserve">   gracias    </w:t>
      </w:r>
      <w:r>
        <w:t xml:space="preserve">   fantástico    </w:t>
      </w:r>
      <w:r>
        <w:t xml:space="preserve">   bien    </w:t>
      </w:r>
      <w:r>
        <w:t xml:space="preserve">   regular    </w:t>
      </w:r>
      <w:r>
        <w:t xml:space="preserve">   mal    </w:t>
      </w:r>
      <w:r>
        <w:t xml:space="preserve">   fatal    </w:t>
      </w:r>
      <w:r>
        <w:t xml:space="preserve">   el cumpleaños    </w:t>
      </w:r>
      <w:r>
        <w:t xml:space="preserve">   soy    </w:t>
      </w:r>
      <w:r>
        <w:t xml:space="preserve">   tengo    </w:t>
      </w:r>
      <w:r>
        <w:t xml:space="preserve">   me gusta    </w:t>
      </w:r>
      <w:r>
        <w:t xml:space="preserve">   me encanta    </w:t>
      </w:r>
      <w:r>
        <w:t xml:space="preserve">   no me gusta    </w:t>
      </w:r>
      <w:r>
        <w:t xml:space="preserve">   odio    </w:t>
      </w:r>
      <w:r>
        <w:t xml:space="preserve">   hago    </w:t>
      </w:r>
      <w:r>
        <w:t xml:space="preserve">   juego    </w:t>
      </w:r>
      <w:r>
        <w:t xml:space="preserve">   bastante    </w:t>
      </w:r>
      <w:r>
        <w:t xml:space="preserve">   muy    </w:t>
      </w:r>
      <w:r>
        <w:t xml:space="preserve">   un poco    </w:t>
      </w:r>
      <w:r>
        <w:t xml:space="preserve">   mucho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2021-10-11T17:28:30Z</dcterms:created>
  <dcterms:modified xsi:type="dcterms:W3CDTF">2021-10-11T17:28:30Z</dcterms:modified>
</cp:coreProperties>
</file>