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Bee first 25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vegetable    </w:t>
      </w:r>
      <w:r>
        <w:t xml:space="preserve">   forty    </w:t>
      </w:r>
      <w:r>
        <w:t xml:space="preserve">   leisure    </w:t>
      </w:r>
      <w:r>
        <w:t xml:space="preserve">   curiosity    </w:t>
      </w:r>
      <w:r>
        <w:t xml:space="preserve">   average    </w:t>
      </w:r>
      <w:r>
        <w:t xml:space="preserve">   available    </w:t>
      </w:r>
      <w:r>
        <w:t xml:space="preserve">   stationery    </w:t>
      </w:r>
      <w:r>
        <w:t xml:space="preserve">   plough    </w:t>
      </w:r>
      <w:r>
        <w:t xml:space="preserve">   advice    </w:t>
      </w:r>
      <w:r>
        <w:t xml:space="preserve">   guest    </w:t>
      </w:r>
      <w:r>
        <w:t xml:space="preserve">   lamb    </w:t>
      </w:r>
      <w:r>
        <w:t xml:space="preserve">   fought    </w:t>
      </w:r>
      <w:r>
        <w:t xml:space="preserve">   re-enter    </w:t>
      </w:r>
      <w:r>
        <w:t xml:space="preserve">   transferred    </w:t>
      </w:r>
      <w:r>
        <w:t xml:space="preserve">   referee    </w:t>
      </w:r>
      <w:r>
        <w:t xml:space="preserve">   incredible    </w:t>
      </w:r>
      <w:r>
        <w:t xml:space="preserve">   terrible    </w:t>
      </w:r>
      <w:r>
        <w:t xml:space="preserve">   comfortable    </w:t>
      </w:r>
      <w:r>
        <w:t xml:space="preserve">   noticeable    </w:t>
      </w:r>
      <w:r>
        <w:t xml:space="preserve">   adorable    </w:t>
      </w:r>
      <w:r>
        <w:t xml:space="preserve">   independent    </w:t>
      </w:r>
      <w:r>
        <w:t xml:space="preserve">   substance    </w:t>
      </w:r>
      <w:r>
        <w:t xml:space="preserve">   obedience    </w:t>
      </w:r>
      <w:r>
        <w:t xml:space="preserve">   ambitious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first 25 words</dc:title>
  <dcterms:created xsi:type="dcterms:W3CDTF">2021-10-11T17:29:10Z</dcterms:created>
  <dcterms:modified xsi:type="dcterms:W3CDTF">2021-10-11T17:29:10Z</dcterms:modified>
</cp:coreProperties>
</file>