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smelled    </w:t>
      </w:r>
      <w:r>
        <w:t xml:space="preserve">   snapped    </w:t>
      </w:r>
      <w:r>
        <w:t xml:space="preserve">   snowball    </w:t>
      </w:r>
      <w:r>
        <w:t xml:space="preserve">   snowy    </w:t>
      </w:r>
      <w:r>
        <w:t xml:space="preserve">   sold    </w:t>
      </w:r>
      <w:r>
        <w:t xml:space="preserve">   somebody    </w:t>
      </w:r>
      <w:r>
        <w:t xml:space="preserve">   soon    </w:t>
      </w:r>
      <w:r>
        <w:t xml:space="preserve">   special    </w:t>
      </w:r>
      <w:r>
        <w:t xml:space="preserve">   spent    </w:t>
      </w:r>
      <w:r>
        <w:t xml:space="preserve">   spoke    </w:t>
      </w:r>
      <w:r>
        <w:t xml:space="preserve">   stairs    </w:t>
      </w:r>
      <w:r>
        <w:t xml:space="preserve">   started    </w:t>
      </w:r>
      <w:r>
        <w:t xml:space="preserve">   stayed    </w:t>
      </w:r>
      <w:r>
        <w:t xml:space="preserve">   still    </w:t>
      </w:r>
      <w:r>
        <w:t xml:space="preserve">   stood    </w:t>
      </w:r>
      <w:r>
        <w:t xml:space="preserve">   stopped    </w:t>
      </w:r>
      <w:r>
        <w:t xml:space="preserve">   stones    </w:t>
      </w:r>
      <w:r>
        <w:t xml:space="preserve">   storm    </w:t>
      </w:r>
      <w:r>
        <w:t xml:space="preserve">   story    </w:t>
      </w:r>
      <w:r>
        <w:t xml:space="preserve">   stove    </w:t>
      </w:r>
      <w:r>
        <w:t xml:space="preserve">   strange    </w:t>
      </w:r>
      <w:r>
        <w:t xml:space="preserve">   strong    </w:t>
      </w:r>
      <w:r>
        <w:t xml:space="preserve">   sudden    </w:t>
      </w:r>
      <w:r>
        <w:t xml:space="preserve">   summer    </w:t>
      </w:r>
      <w:r>
        <w:t xml:space="preserve">   supper    </w:t>
      </w:r>
      <w:r>
        <w:t xml:space="preserve">   sure    </w:t>
      </w:r>
      <w:r>
        <w:t xml:space="preserve">   surprised    </w:t>
      </w:r>
      <w:r>
        <w:t xml:space="preserve">   sweet    </w:t>
      </w:r>
      <w:r>
        <w:t xml:space="preserve">   table    </w:t>
      </w:r>
      <w:r>
        <w:t xml:space="preserve">   tail    </w:t>
      </w:r>
      <w:r>
        <w:t xml:space="preserve">   taking    </w:t>
      </w:r>
      <w:r>
        <w:t xml:space="preserve">   taller    </w:t>
      </w:r>
      <w:r>
        <w:t xml:space="preserve">   teacher    </w:t>
      </w:r>
      <w:r>
        <w:t xml:space="preserve">   teeth    </w:t>
      </w:r>
      <w:r>
        <w:t xml:space="preserve">   thank    </w:t>
      </w:r>
      <w:r>
        <w:t xml:space="preserve">   thick    </w:t>
      </w:r>
      <w:r>
        <w:t xml:space="preserve">   thief    </w:t>
      </w:r>
      <w:r>
        <w:t xml:space="preserve">   third    </w:t>
      </w:r>
      <w:r>
        <w:t xml:space="preserve">   though    </w:t>
      </w:r>
      <w:r>
        <w:t xml:space="preserve">   thousand    </w:t>
      </w:r>
      <w:r>
        <w:t xml:space="preserve">   through    </w:t>
      </w:r>
      <w:r>
        <w:t xml:space="preserve">   tired    </w:t>
      </w:r>
      <w:r>
        <w:t xml:space="preserve">   toes    </w:t>
      </w:r>
      <w:r>
        <w:t xml:space="preserve">   together    </w:t>
      </w:r>
      <w:r>
        <w:t xml:space="preserve">   tonight    </w:t>
      </w:r>
      <w:r>
        <w:t xml:space="preserve">   trouble    </w:t>
      </w:r>
      <w:r>
        <w:t xml:space="preserve">   trunk    </w:t>
      </w:r>
      <w:r>
        <w:t xml:space="preserve">   trying    </w:t>
      </w:r>
      <w:r>
        <w:t xml:space="preserve">   twelve    </w:t>
      </w:r>
      <w:r>
        <w:t xml:space="preserve">   until    </w:t>
      </w:r>
      <w:r>
        <w:t xml:space="preserve">   used    </w:t>
      </w:r>
      <w:r>
        <w:t xml:space="preserve">   visit    </w:t>
      </w:r>
      <w:r>
        <w:t xml:space="preserve">   voice    </w:t>
      </w:r>
      <w:r>
        <w:t xml:space="preserve">   wagon    </w:t>
      </w:r>
      <w:r>
        <w:t xml:space="preserve">   waits    </w:t>
      </w:r>
      <w:r>
        <w:t xml:space="preserve">   walked    </w:t>
      </w:r>
      <w:r>
        <w:t xml:space="preserve">   warm    </w:t>
      </w:r>
      <w:r>
        <w:t xml:space="preserve">   watched    </w:t>
      </w:r>
      <w:r>
        <w:t xml:space="preserve">   weather    </w:t>
      </w:r>
      <w:r>
        <w:t xml:space="preserve">   welcome    </w:t>
      </w:r>
      <w:r>
        <w:t xml:space="preserve">   which    </w:t>
      </w:r>
      <w:r>
        <w:t xml:space="preserve">   wind    </w:t>
      </w:r>
      <w:r>
        <w:t xml:space="preserve">   window    </w:t>
      </w:r>
      <w:r>
        <w:t xml:space="preserve">   winter    </w:t>
      </w:r>
      <w:r>
        <w:t xml:space="preserve">   women    </w:t>
      </w:r>
      <w:r>
        <w:t xml:space="preserve">   wonder    </w:t>
      </w:r>
      <w:r>
        <w:t xml:space="preserve">   wool    </w:t>
      </w:r>
      <w:r>
        <w:t xml:space="preserve">   world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part 1</dc:title>
  <dcterms:created xsi:type="dcterms:W3CDTF">2021-10-11T17:27:38Z</dcterms:created>
  <dcterms:modified xsi:type="dcterms:W3CDTF">2021-10-11T17:27:38Z</dcterms:modified>
</cp:coreProperties>
</file>