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Bingo Task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designed to detect changes in physiological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made by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letters representing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spelled the same that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decorative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for relaying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activity of making dictionaries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distinct section of a piece of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signature of a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books by an author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steps or movements in a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draws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means of a visual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using a visual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diagram of two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Bingo Task 10</dc:title>
  <dcterms:created xsi:type="dcterms:W3CDTF">2021-10-11T17:28:23Z</dcterms:created>
  <dcterms:modified xsi:type="dcterms:W3CDTF">2021-10-11T17:28:23Z</dcterms:modified>
</cp:coreProperties>
</file>