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Blue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annoy    </w:t>
      </w:r>
      <w:r>
        <w:t xml:space="preserve">   stay    </w:t>
      </w:r>
      <w:r>
        <w:t xml:space="preserve">   display    </w:t>
      </w:r>
      <w:r>
        <w:t xml:space="preserve">   delay    </w:t>
      </w:r>
      <w:r>
        <w:t xml:space="preserve">   advice    </w:t>
      </w:r>
      <w:r>
        <w:t xml:space="preserve">   twice    </w:t>
      </w:r>
      <w:r>
        <w:t xml:space="preserve">   price    </w:t>
      </w:r>
      <w:r>
        <w:t xml:space="preserve">   slice    </w:t>
      </w:r>
      <w:r>
        <w:t xml:space="preserve">   mice    </w:t>
      </w:r>
      <w:r>
        <w:t xml:space="preserve">   children    </w:t>
      </w:r>
      <w:r>
        <w:t xml:space="preserve">   child    </w:t>
      </w:r>
      <w:r>
        <w:t xml:space="preserve">   since    </w:t>
      </w:r>
      <w:r>
        <w:t xml:space="preserve">   mine    </w:t>
      </w:r>
      <w:r>
        <w:t xml:space="preserve">   they’re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Blue Group</dc:title>
  <dcterms:created xsi:type="dcterms:W3CDTF">2021-10-11T17:29:03Z</dcterms:created>
  <dcterms:modified xsi:type="dcterms:W3CDTF">2021-10-11T17:29:03Z</dcterms:modified>
</cp:coreProperties>
</file>