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 Challenge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helps to solve a riddle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bubbles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sparkly and shiny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 the water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king sits here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long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does not sink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season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like a drum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river does this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truth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my family lives here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Colour of the sky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sound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throw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It sticks things together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has oxygen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dried plum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wild cat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group of workers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Challenge</dc:title>
  <dcterms:created xsi:type="dcterms:W3CDTF">2021-10-11T17:28:48Z</dcterms:created>
  <dcterms:modified xsi:type="dcterms:W3CDTF">2021-10-11T17:28:48Z</dcterms:modified>
</cp:coreProperties>
</file>