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Challenge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Erin    </w:t>
      </w:r>
      <w:r>
        <w:t xml:space="preserve">   Hudson    </w:t>
      </w:r>
      <w:r>
        <w:t xml:space="preserve">   Jane    </w:t>
      </w:r>
      <w:r>
        <w:t xml:space="preserve">   Jr.    </w:t>
      </w:r>
      <w:r>
        <w:t xml:space="preserve">   Landry    </w:t>
      </w:r>
      <w:r>
        <w:t xml:space="preserve">   Michael    </w:t>
      </w:r>
      <w:r>
        <w:t xml:space="preserve">   Peaches    </w:t>
      </w:r>
      <w:r>
        <w:t xml:space="preserve">   Rainbow    </w:t>
      </w:r>
      <w:r>
        <w:t xml:space="preserve">   Somer    </w:t>
      </w:r>
      <w:r>
        <w:t xml:space="preserve">   Tinkerbell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Challenge #1</dc:title>
  <dcterms:created xsi:type="dcterms:W3CDTF">2021-10-11T17:28:59Z</dcterms:created>
  <dcterms:modified xsi:type="dcterms:W3CDTF">2021-10-11T17:28:59Z</dcterms:modified>
</cp:coreProperties>
</file>