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centre    </w:t>
      </w:r>
      <w:r>
        <w:t xml:space="preserve">   describe    </w:t>
      </w:r>
      <w:r>
        <w:t xml:space="preserve">   straight    </w:t>
      </w:r>
      <w:r>
        <w:t xml:space="preserve">   regular    </w:t>
      </w:r>
      <w:r>
        <w:t xml:space="preserve">   notice    </w:t>
      </w:r>
      <w:r>
        <w:t xml:space="preserve">   imagine    </w:t>
      </w:r>
      <w:r>
        <w:t xml:space="preserve">   heart    </w:t>
      </w:r>
      <w:r>
        <w:t xml:space="preserve">   famous    </w:t>
      </w:r>
      <w:r>
        <w:t xml:space="preserve">   continue    </w:t>
      </w:r>
      <w:r>
        <w:t xml:space="preserve">   arrive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Challenge</dc:title>
  <dcterms:created xsi:type="dcterms:W3CDTF">2021-10-11T17:29:25Z</dcterms:created>
  <dcterms:modified xsi:type="dcterms:W3CDTF">2021-10-11T17:29:25Z</dcterms:modified>
</cp:coreProperties>
</file>