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Challenge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But    </w:t>
      </w:r>
      <w:r>
        <w:t xml:space="preserve">   September    </w:t>
      </w:r>
      <w:r>
        <w:t xml:space="preserve">   About    </w:t>
      </w:r>
      <w:r>
        <w:t xml:space="preserve">   And    </w:t>
      </w:r>
      <w:r>
        <w:t xml:space="preserve">   Been    </w:t>
      </w:r>
      <w:r>
        <w:t xml:space="preserve">   Cat    </w:t>
      </w:r>
      <w:r>
        <w:t xml:space="preserve">   Come    </w:t>
      </w:r>
      <w:r>
        <w:t xml:space="preserve">   Could    </w:t>
      </w:r>
      <w:r>
        <w:t xml:space="preserve">   Day    </w:t>
      </w:r>
      <w:r>
        <w:t xml:space="preserve">   Did    </w:t>
      </w:r>
      <w:r>
        <w:t xml:space="preserve">   Dog    </w:t>
      </w:r>
      <w:r>
        <w:t xml:space="preserve">   Find    </w:t>
      </w:r>
      <w:r>
        <w:t xml:space="preserve">   Get    </w:t>
      </w:r>
      <w:r>
        <w:t xml:space="preserve">   Into    </w:t>
      </w:r>
      <w:r>
        <w:t xml:space="preserve">   Like    </w:t>
      </w:r>
      <w:r>
        <w:t xml:space="preserve">   Made    </w:t>
      </w:r>
      <w:r>
        <w:t xml:space="preserve">   Make    </w:t>
      </w:r>
      <w:r>
        <w:t xml:space="preserve">   May    </w:t>
      </w:r>
      <w:r>
        <w:t xml:space="preserve">   Me    </w:t>
      </w:r>
      <w:r>
        <w:t xml:space="preserve">   More    </w:t>
      </w:r>
      <w:r>
        <w:t xml:space="preserve">   My    </w:t>
      </w:r>
      <w:r>
        <w:t xml:space="preserve">   Now    </w:t>
      </w:r>
      <w:r>
        <w:t xml:space="preserve">   See    </w:t>
      </w:r>
      <w:r>
        <w:t xml:space="preserve">   So    </w:t>
      </w:r>
      <w:r>
        <w:t xml:space="preserve">   Some    </w:t>
      </w:r>
      <w:r>
        <w:t xml:space="preserve">   The    </w:t>
      </w:r>
      <w:r>
        <w:t xml:space="preserve">   Them    </w:t>
      </w:r>
      <w:r>
        <w:t xml:space="preserve">   These    </w:t>
      </w:r>
      <w:r>
        <w:t xml:space="preserve">   Time    </w:t>
      </w:r>
      <w:r>
        <w:t xml:space="preserve">   Way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Challenge #2</dc:title>
  <dcterms:created xsi:type="dcterms:W3CDTF">2021-10-11T17:29:01Z</dcterms:created>
  <dcterms:modified xsi:type="dcterms:W3CDTF">2021-10-11T17:29:01Z</dcterms:modified>
</cp:coreProperties>
</file>