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Challenge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Bird    </w:t>
      </w:r>
      <w:r>
        <w:t xml:space="preserve">   Book    </w:t>
      </w:r>
      <w:r>
        <w:t xml:space="preserve">   Boy    </w:t>
      </w:r>
      <w:r>
        <w:t xml:space="preserve">   Chair    </w:t>
      </w:r>
      <w:r>
        <w:t xml:space="preserve">   Children    </w:t>
      </w:r>
      <w:r>
        <w:t xml:space="preserve">   City    </w:t>
      </w:r>
      <w:r>
        <w:t xml:space="preserve">   Clothes    </w:t>
      </w:r>
      <w:r>
        <w:t xml:space="preserve">   Cloud    </w:t>
      </w:r>
      <w:r>
        <w:t xml:space="preserve">   Country    </w:t>
      </w:r>
      <w:r>
        <w:t xml:space="preserve">   Crab    </w:t>
      </w:r>
      <w:r>
        <w:t xml:space="preserve">   Desk    </w:t>
      </w:r>
      <w:r>
        <w:t xml:space="preserve">   Ears    </w:t>
      </w:r>
      <w:r>
        <w:t xml:space="preserve">   Eyes    </w:t>
      </w:r>
      <w:r>
        <w:t xml:space="preserve">   Fire    </w:t>
      </w:r>
      <w:r>
        <w:t xml:space="preserve">   Flower    </w:t>
      </w:r>
      <w:r>
        <w:t xml:space="preserve">   Food    </w:t>
      </w:r>
      <w:r>
        <w:t xml:space="preserve">   Friend    </w:t>
      </w:r>
      <w:r>
        <w:t xml:space="preserve">   GIant    </w:t>
      </w:r>
      <w:r>
        <w:t xml:space="preserve">   Girl    </w:t>
      </w:r>
      <w:r>
        <w:t xml:space="preserve">   Grass    </w:t>
      </w:r>
      <w:r>
        <w:t xml:space="preserve">   Hair    </w:t>
      </w:r>
      <w:r>
        <w:t xml:space="preserve">   Head    </w:t>
      </w:r>
      <w:r>
        <w:t xml:space="preserve">   House    </w:t>
      </w:r>
      <w:r>
        <w:t xml:space="preserve">   Insect    </w:t>
      </w:r>
      <w:r>
        <w:t xml:space="preserve">   Island    </w:t>
      </w:r>
      <w:r>
        <w:t xml:space="preserve">   Lizard    </w:t>
      </w:r>
      <w:r>
        <w:t xml:space="preserve">   Ocean    </w:t>
      </w:r>
      <w:r>
        <w:t xml:space="preserve">   Paper    </w:t>
      </w:r>
      <w:r>
        <w:t xml:space="preserve">   People    </w:t>
      </w:r>
      <w:r>
        <w:t xml:space="preserve">   Planet    </w:t>
      </w:r>
      <w:r>
        <w:t xml:space="preserve">   Plant    </w:t>
      </w:r>
      <w:r>
        <w:t xml:space="preserve">   Rain    </w:t>
      </w:r>
      <w:r>
        <w:t xml:space="preserve">   River    </w:t>
      </w:r>
      <w:r>
        <w:t xml:space="preserve">   Rock    </w:t>
      </w:r>
      <w:r>
        <w:t xml:space="preserve">   Sand    </w:t>
      </w:r>
      <w:r>
        <w:t xml:space="preserve">   School    </w:t>
      </w:r>
      <w:r>
        <w:t xml:space="preserve">   Shirt    </w:t>
      </w:r>
      <w:r>
        <w:t xml:space="preserve">   Shoe    </w:t>
      </w:r>
      <w:r>
        <w:t xml:space="preserve">   Sign    </w:t>
      </w:r>
      <w:r>
        <w:t xml:space="preserve">   Snake    </w:t>
      </w:r>
      <w:r>
        <w:t xml:space="preserve">   SNow    </w:t>
      </w:r>
      <w:r>
        <w:t xml:space="preserve">   Spider    </w:t>
      </w:r>
      <w:r>
        <w:t xml:space="preserve">   Stake    </w:t>
      </w:r>
      <w:r>
        <w:t xml:space="preserve">   Stick    </w:t>
      </w:r>
      <w:r>
        <w:t xml:space="preserve">   Storm    </w:t>
      </w:r>
      <w:r>
        <w:t xml:space="preserve">   Street    </w:t>
      </w:r>
      <w:r>
        <w:t xml:space="preserve">   Sun    </w:t>
      </w:r>
      <w:r>
        <w:t xml:space="preserve">   Table    </w:t>
      </w:r>
      <w:r>
        <w:t xml:space="preserve">   Teacher    </w:t>
      </w:r>
      <w:r>
        <w:t xml:space="preserve">   Town    </w:t>
      </w:r>
      <w:r>
        <w:t xml:space="preserve">   Tree    </w:t>
      </w:r>
      <w:r>
        <w:t xml:space="preserve">   Water    </w:t>
      </w:r>
      <w:r>
        <w:t xml:space="preserve">   Wind    </w:t>
      </w:r>
      <w:r>
        <w:t xml:space="preserve">   Woman    </w:t>
      </w:r>
      <w:r>
        <w:t xml:space="preserve">   Words    </w:t>
      </w:r>
      <w:r>
        <w:t xml:space="preserve">   World    </w:t>
      </w:r>
      <w:r>
        <w:t xml:space="preserve">   Worm    </w:t>
      </w:r>
      <w:r>
        <w:t xml:space="preserve">   Year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 #3</dc:title>
  <dcterms:created xsi:type="dcterms:W3CDTF">2021-10-11T17:29:05Z</dcterms:created>
  <dcterms:modified xsi:type="dcterms:W3CDTF">2021-10-11T17:29:05Z</dcterms:modified>
</cp:coreProperties>
</file>