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Disenchanted    </w:t>
      </w:r>
      <w:r>
        <w:t xml:space="preserve">   Disinfectant    </w:t>
      </w:r>
      <w:r>
        <w:t xml:space="preserve">   Dehumidifier    </w:t>
      </w:r>
      <w:r>
        <w:t xml:space="preserve">   Disobedient    </w:t>
      </w:r>
      <w:r>
        <w:t xml:space="preserve">   Unnecessary    </w:t>
      </w:r>
      <w:r>
        <w:t xml:space="preserve">   Undecided    </w:t>
      </w:r>
      <w:r>
        <w:t xml:space="preserve">   Disqualify    </w:t>
      </w:r>
      <w:r>
        <w:t xml:space="preserve">   Dehydrated    </w:t>
      </w:r>
      <w:r>
        <w:t xml:space="preserve">   Unpleasant    </w:t>
      </w:r>
      <w:r>
        <w:t xml:space="preserve">   Disappoint    </w:t>
      </w:r>
      <w:r>
        <w:t xml:space="preserve">   Disapprove    </w:t>
      </w:r>
      <w:r>
        <w:t xml:space="preserve">   Unpredictable    </w:t>
      </w:r>
      <w:r>
        <w:t xml:space="preserve">   Disbelief    </w:t>
      </w:r>
      <w:r>
        <w:t xml:space="preserve">   Deflate    </w:t>
      </w:r>
      <w:r>
        <w:t xml:space="preserve">   Unemployed    </w:t>
      </w:r>
      <w:r>
        <w:t xml:space="preserve">   Deodorant    </w:t>
      </w:r>
      <w:r>
        <w:t xml:space="preserve">   Discomfort    </w:t>
      </w:r>
      <w:r>
        <w:t xml:space="preserve">   Disability    </w:t>
      </w:r>
      <w:r>
        <w:t xml:space="preserve">   Unfamiliar    </w:t>
      </w:r>
      <w:r>
        <w:t xml:space="preserve">   Unfortunate    </w:t>
      </w:r>
      <w:r>
        <w:t xml:space="preserve">   Disadvantage    </w:t>
      </w:r>
      <w:r>
        <w:t xml:space="preserve">   Discourage    </w:t>
      </w:r>
      <w:r>
        <w:t xml:space="preserve">   Uncomfortable    </w:t>
      </w:r>
      <w:r>
        <w:t xml:space="preserve">   Defrost    </w:t>
      </w:r>
      <w:r>
        <w:t xml:space="preserve">   Uncover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 </dc:title>
  <dcterms:created xsi:type="dcterms:W3CDTF">2021-10-11T17:28:12Z</dcterms:created>
  <dcterms:modified xsi:type="dcterms:W3CDTF">2021-10-11T17:28:12Z</dcterms:modified>
</cp:coreProperties>
</file>