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Perseverance    </w:t>
      </w:r>
      <w:r>
        <w:t xml:space="preserve">   Synonym    </w:t>
      </w:r>
      <w:r>
        <w:t xml:space="preserve">   Sincerely    </w:t>
      </w:r>
      <w:r>
        <w:t xml:space="preserve">   Resume    </w:t>
      </w:r>
      <w:r>
        <w:t xml:space="preserve">   Receipt    </w:t>
      </w:r>
      <w:r>
        <w:t xml:space="preserve">   Pronunciation    </w:t>
      </w:r>
      <w:r>
        <w:t xml:space="preserve">   Onomatopoeia    </w:t>
      </w:r>
      <w:r>
        <w:t xml:space="preserve">   Occasionally    </w:t>
      </w:r>
      <w:r>
        <w:t xml:space="preserve">   Mischievous    </w:t>
      </w:r>
      <w:r>
        <w:t xml:space="preserve">   Liaison    </w:t>
      </w:r>
      <w:r>
        <w:t xml:space="preserve">   Leisure    </w:t>
      </w:r>
      <w:r>
        <w:t xml:space="preserve">   Inoculate    </w:t>
      </w:r>
      <w:r>
        <w:t xml:space="preserve">   Hierarchy    </w:t>
      </w:r>
      <w:r>
        <w:t xml:space="preserve">   Foreign    </w:t>
      </w:r>
      <w:r>
        <w:t xml:space="preserve">   Definitely    </w:t>
      </w:r>
      <w:r>
        <w:t xml:space="preserve">   Consensus    </w:t>
      </w:r>
      <w:r>
        <w:t xml:space="preserve">   Conscious    </w:t>
      </w:r>
      <w:r>
        <w:t xml:space="preserve">   Conscientious    </w:t>
      </w:r>
      <w:r>
        <w:t xml:space="preserve">   Ambiguous    </w:t>
      </w:r>
      <w:r>
        <w:t xml:space="preserve">   Accidentally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Challenge</dc:title>
  <dcterms:created xsi:type="dcterms:W3CDTF">2021-10-11T17:28:20Z</dcterms:created>
  <dcterms:modified xsi:type="dcterms:W3CDTF">2021-10-11T17:28:20Z</dcterms:modified>
</cp:coreProperties>
</file>