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Challenge Short Vowels O and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low and high music or sound can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or remove something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awesome happens.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Somebody who is grumpy.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way of thinking.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yummy dessert that tastes like pudding.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feel better after you're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put money and other valuable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different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matter what I'll love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insect that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singers.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 Short Vowels O and U</dc:title>
  <dcterms:created xsi:type="dcterms:W3CDTF">2021-10-11T17:28:10Z</dcterms:created>
  <dcterms:modified xsi:type="dcterms:W3CDTF">2021-10-11T17:28:10Z</dcterms:modified>
</cp:coreProperties>
</file>