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Audiology    </w:t>
      </w:r>
      <w:r>
        <w:t xml:space="preserve">   Fragile    </w:t>
      </w:r>
      <w:r>
        <w:t xml:space="preserve">   Spitefully    </w:t>
      </w:r>
      <w:r>
        <w:t xml:space="preserve">   Monologue    </w:t>
      </w:r>
      <w:r>
        <w:t xml:space="preserve">   Fluke    </w:t>
      </w:r>
      <w:r>
        <w:t xml:space="preserve">   Neglectful    </w:t>
      </w:r>
      <w:r>
        <w:t xml:space="preserve">   Tics    </w:t>
      </w:r>
      <w:r>
        <w:t xml:space="preserve">   Abnormality    </w:t>
      </w:r>
      <w:r>
        <w:t xml:space="preserve">   Previous    </w:t>
      </w:r>
      <w:r>
        <w:t xml:space="preserve">   Understudy    </w:t>
      </w:r>
      <w:r>
        <w:t xml:space="preserve">   Taciturn    </w:t>
      </w:r>
      <w:r>
        <w:t xml:space="preserve">   Diorama    </w:t>
      </w:r>
      <w:r>
        <w:t xml:space="preserve">   Lovable    </w:t>
      </w:r>
      <w:r>
        <w:t xml:space="preserve">   young    </w:t>
      </w:r>
      <w:r>
        <w:t xml:space="preserve">   important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Choice Board</dc:title>
  <dcterms:created xsi:type="dcterms:W3CDTF">2021-10-11T17:29:19Z</dcterms:created>
  <dcterms:modified xsi:type="dcterms:W3CDTF">2021-10-11T17:29:19Z</dcterms:modified>
</cp:coreProperties>
</file>