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Choice -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could    </w:t>
      </w:r>
      <w:r>
        <w:t xml:space="preserve">   every    </w:t>
      </w:r>
      <w:r>
        <w:t xml:space="preserve">   little    </w:t>
      </w:r>
      <w:r>
        <w:t xml:space="preserve">   sure    </w:t>
      </w:r>
      <w:r>
        <w:t xml:space="preserve">   would    </w:t>
      </w:r>
      <w:r>
        <w:t xml:space="preserve">   once    </w:t>
      </w:r>
      <w:r>
        <w:t xml:space="preserve">   should    </w:t>
      </w:r>
      <w:r>
        <w:t xml:space="preserve">   were    </w:t>
      </w:r>
      <w:r>
        <w:t xml:space="preserve">   other    </w:t>
      </w:r>
      <w:r>
        <w:t xml:space="preserve">   busy    </w:t>
      </w:r>
      <w:r>
        <w:t xml:space="preserve">   after    </w:t>
      </w:r>
      <w:r>
        <w:t xml:space="preserve">   your    </w:t>
      </w:r>
      <w:r>
        <w:t xml:space="preserve">   people    </w:t>
      </w:r>
      <w:r>
        <w:t xml:space="preserve">   very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 - Cross Word</dc:title>
  <dcterms:created xsi:type="dcterms:W3CDTF">2021-10-11T17:28:36Z</dcterms:created>
  <dcterms:modified xsi:type="dcterms:W3CDTF">2021-10-11T17:28:36Z</dcterms:modified>
</cp:coreProperties>
</file>